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86D8" w14:textId="77777777" w:rsidR="00023B44" w:rsidRPr="00BA31EC" w:rsidRDefault="005A5D3C" w:rsidP="00AE69F6">
      <w:pPr>
        <w:pStyle w:val="Heading1"/>
        <w:jc w:val="center"/>
      </w:pPr>
      <w:r w:rsidRPr="00BA31EC">
        <w:t>PRSA Sierra Nevada Chapter</w:t>
      </w:r>
      <w:r w:rsidRPr="00BA31EC">
        <w:br/>
        <w:t>2026 Silver Spikes Awards</w:t>
      </w:r>
      <w:r w:rsidRPr="00BA31EC">
        <w:br/>
        <w:t>Scoring Sheet (Qualitative + Point Values)</w:t>
      </w:r>
    </w:p>
    <w:p w14:paraId="1BF1F4D9" w14:textId="77777777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</w:rPr>
        <w:t>Score each section by selecting the option that best fits the entry. Each option includes both a qualitative descriptor and point value to ensure consistency across judges. Total possible score: 100 points.</w:t>
      </w:r>
      <w:r w:rsidRPr="00BA31EC">
        <w:rPr>
          <w:rFonts w:ascii="Calibri" w:hAnsi="Calibri" w:cs="Calibri"/>
        </w:rPr>
        <w:br/>
      </w:r>
    </w:p>
    <w:p w14:paraId="22807D19" w14:textId="58D7AEEE" w:rsidR="006C4F7D" w:rsidRPr="006C4F7D" w:rsidRDefault="005A5D3C" w:rsidP="00AE69F6">
      <w:pPr>
        <w:pStyle w:val="Heading2"/>
        <w:rPr>
          <w:rFonts w:ascii="Calibri" w:hAnsi="Calibri" w:cs="Calibri"/>
        </w:rPr>
      </w:pPr>
      <w:r w:rsidRPr="00BA31EC">
        <w:t>R</w:t>
      </w:r>
      <w:r w:rsidRPr="00BA31EC">
        <w:t>E</w:t>
      </w:r>
      <w:r w:rsidRPr="00BA31EC">
        <w:t>SEARCH (20 points max)</w:t>
      </w:r>
      <w:r w:rsidR="00AE69F6">
        <w:t xml:space="preserve"> </w:t>
      </w:r>
      <w:r w:rsidR="006C4F7D" w:rsidRPr="006C4F7D">
        <w:rPr>
          <w:rFonts w:ascii="Calibri" w:eastAsiaTheme="minorEastAsia" w:hAnsi="Calibri" w:cs="Calibri"/>
          <w:b w:val="0"/>
          <w:bCs w:val="0"/>
          <w:i/>
          <w:iCs/>
          <w:color w:val="auto"/>
          <w:sz w:val="22"/>
          <w:szCs w:val="22"/>
        </w:rPr>
        <w:t>Research is the systematic gathering of information to describe and understand a situation, check assumptions about publics and perceptions, and check the public relations consequences. Research is the foundation for effective strategic public relations planning.</w:t>
      </w:r>
    </w:p>
    <w:p w14:paraId="364BFE1A" w14:textId="77777777" w:rsidR="006C4F7D" w:rsidRPr="006C4F7D" w:rsidRDefault="006C4F7D" w:rsidP="00AE69F6">
      <w:pPr>
        <w:spacing w:after="0" w:line="240" w:lineRule="auto"/>
        <w:rPr>
          <w:rFonts w:ascii="Calibri" w:hAnsi="Calibri" w:cs="Calibri"/>
          <w:b/>
          <w:bCs/>
        </w:rPr>
      </w:pPr>
      <w:r w:rsidRPr="006C4F7D">
        <w:rPr>
          <w:rFonts w:ascii="Calibri" w:hAnsi="Calibri" w:cs="Calibri"/>
          <w:b/>
          <w:bCs/>
          <w:i/>
          <w:iCs/>
        </w:rPr>
        <w:t>Research can be identified as:</w:t>
      </w:r>
    </w:p>
    <w:p w14:paraId="1C5FF301" w14:textId="77777777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</w:rPr>
        <w:t>·   </w:t>
      </w:r>
      <w:r w:rsidRPr="006C4F7D">
        <w:rPr>
          <w:rFonts w:ascii="Calibri" w:hAnsi="Calibri" w:cs="Calibri"/>
          <w:i/>
          <w:iCs/>
        </w:rPr>
        <w:t>primary or secondary</w:t>
      </w:r>
    </w:p>
    <w:p w14:paraId="27FA32C0" w14:textId="77777777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</w:rPr>
        <w:t>·   </w:t>
      </w:r>
      <w:r w:rsidRPr="006C4F7D">
        <w:rPr>
          <w:rFonts w:ascii="Calibri" w:hAnsi="Calibri" w:cs="Calibri"/>
          <w:i/>
          <w:iCs/>
        </w:rPr>
        <w:t>formal or informal</w:t>
      </w:r>
    </w:p>
    <w:p w14:paraId="4479AADE" w14:textId="77777777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</w:rPr>
        <w:t>·   </w:t>
      </w:r>
      <w:r w:rsidRPr="006C4F7D">
        <w:rPr>
          <w:rFonts w:ascii="Calibri" w:hAnsi="Calibri" w:cs="Calibri"/>
          <w:i/>
          <w:iCs/>
        </w:rPr>
        <w:t>qualitative or quantitative</w:t>
      </w:r>
    </w:p>
    <w:p w14:paraId="61E03E69" w14:textId="77777777" w:rsidR="006C4F7D" w:rsidRPr="00AE69F6" w:rsidRDefault="006C4F7D" w:rsidP="00AE69F6">
      <w:pPr>
        <w:spacing w:after="0" w:line="240" w:lineRule="auto"/>
        <w:rPr>
          <w:rFonts w:ascii="Calibri" w:hAnsi="Calibri" w:cs="Calibri"/>
          <w:i/>
          <w:iCs/>
        </w:rPr>
      </w:pPr>
    </w:p>
    <w:p w14:paraId="0A9CEC8E" w14:textId="1EB0D935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  <w:b/>
          <w:bCs/>
          <w:i/>
          <w:iCs/>
        </w:rPr>
        <w:t>Primary Research:</w:t>
      </w:r>
      <w:r w:rsidRPr="006C4F7D">
        <w:rPr>
          <w:rFonts w:ascii="Calibri" w:hAnsi="Calibri" w:cs="Calibri"/>
          <w:i/>
          <w:iCs/>
        </w:rPr>
        <w:t xml:space="preserve"> Investigation or data collected </w:t>
      </w:r>
      <w:r w:rsidR="00AE69F6">
        <w:rPr>
          <w:rFonts w:ascii="Calibri" w:hAnsi="Calibri" w:cs="Calibri"/>
          <w:i/>
          <w:iCs/>
        </w:rPr>
        <w:t xml:space="preserve">by you, or you hire someone to do it </w:t>
      </w:r>
      <w:r w:rsidRPr="006C4F7D">
        <w:rPr>
          <w:rFonts w:ascii="Calibri" w:hAnsi="Calibri" w:cs="Calibri"/>
          <w:i/>
          <w:iCs/>
        </w:rPr>
        <w:t>for you.</w:t>
      </w:r>
    </w:p>
    <w:p w14:paraId="603DCE08" w14:textId="77777777" w:rsidR="006C4F7D" w:rsidRPr="00AE69F6" w:rsidRDefault="006C4F7D" w:rsidP="00AE69F6">
      <w:pPr>
        <w:spacing w:after="0" w:line="240" w:lineRule="auto"/>
        <w:rPr>
          <w:rFonts w:ascii="Calibri" w:hAnsi="Calibri" w:cs="Calibri"/>
          <w:i/>
          <w:iCs/>
        </w:rPr>
      </w:pPr>
    </w:p>
    <w:p w14:paraId="412BB843" w14:textId="72C73B60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  <w:b/>
          <w:bCs/>
          <w:i/>
          <w:iCs/>
        </w:rPr>
        <w:t>Secondary Research:</w:t>
      </w:r>
      <w:r w:rsidRPr="006C4F7D">
        <w:rPr>
          <w:rFonts w:ascii="Calibri" w:hAnsi="Calibri" w:cs="Calibri"/>
        </w:rPr>
        <w:t> </w:t>
      </w:r>
      <w:r w:rsidRPr="006C4F7D">
        <w:rPr>
          <w:rFonts w:ascii="Calibri" w:hAnsi="Calibri" w:cs="Calibri"/>
          <w:i/>
          <w:iCs/>
        </w:rPr>
        <w:t>Using research findings of others or collecting information secondhand.</w:t>
      </w:r>
    </w:p>
    <w:p w14:paraId="688BCC5A" w14:textId="77777777" w:rsidR="006C4F7D" w:rsidRPr="00AE69F6" w:rsidRDefault="006C4F7D" w:rsidP="00AE69F6">
      <w:pPr>
        <w:spacing w:after="0" w:line="240" w:lineRule="auto"/>
        <w:rPr>
          <w:rFonts w:ascii="Calibri" w:hAnsi="Calibri" w:cs="Calibri"/>
          <w:i/>
          <w:iCs/>
        </w:rPr>
      </w:pPr>
    </w:p>
    <w:p w14:paraId="4548B06A" w14:textId="3E15E1FF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  <w:b/>
          <w:bCs/>
          <w:i/>
          <w:iCs/>
        </w:rPr>
        <w:t>Research methodologies include</w:t>
      </w:r>
      <w:r w:rsidRPr="006C4F7D">
        <w:rPr>
          <w:rFonts w:ascii="Calibri" w:hAnsi="Calibri" w:cs="Calibri"/>
          <w:i/>
          <w:iCs/>
        </w:rPr>
        <w:t>:</w:t>
      </w:r>
    </w:p>
    <w:p w14:paraId="10A4B6B1" w14:textId="77777777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</w:rPr>
        <w:t>·   </w:t>
      </w:r>
      <w:r w:rsidRPr="006C4F7D">
        <w:rPr>
          <w:rFonts w:ascii="Calibri" w:hAnsi="Calibri" w:cs="Calibri"/>
          <w:i/>
          <w:iCs/>
        </w:rPr>
        <w:t>Focus Groups</w:t>
      </w:r>
    </w:p>
    <w:p w14:paraId="1A015229" w14:textId="77777777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</w:rPr>
        <w:t>·   </w:t>
      </w:r>
      <w:r w:rsidRPr="006C4F7D">
        <w:rPr>
          <w:rFonts w:ascii="Calibri" w:hAnsi="Calibri" w:cs="Calibri"/>
          <w:i/>
          <w:iCs/>
        </w:rPr>
        <w:t>Surveys (phone, mail, online, email)</w:t>
      </w:r>
    </w:p>
    <w:p w14:paraId="3FB9A8AA" w14:textId="77777777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</w:rPr>
        <w:t>·   </w:t>
      </w:r>
      <w:r w:rsidRPr="006C4F7D">
        <w:rPr>
          <w:rFonts w:ascii="Calibri" w:hAnsi="Calibri" w:cs="Calibri"/>
          <w:i/>
          <w:iCs/>
        </w:rPr>
        <w:t>Interviews (phone, intercept, in-depth)</w:t>
      </w:r>
    </w:p>
    <w:p w14:paraId="50885D52" w14:textId="77777777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</w:rPr>
        <w:t>·   </w:t>
      </w:r>
      <w:r w:rsidRPr="006C4F7D">
        <w:rPr>
          <w:rFonts w:ascii="Calibri" w:hAnsi="Calibri" w:cs="Calibri"/>
          <w:i/>
          <w:iCs/>
        </w:rPr>
        <w:t xml:space="preserve">Tracking (calls, purchases, hits, actions, placements, </w:t>
      </w:r>
      <w:proofErr w:type="spellStart"/>
      <w:r w:rsidRPr="006C4F7D">
        <w:rPr>
          <w:rFonts w:ascii="Calibri" w:hAnsi="Calibri" w:cs="Calibri"/>
          <w:i/>
          <w:iCs/>
        </w:rPr>
        <w:t>etc</w:t>
      </w:r>
      <w:proofErr w:type="spellEnd"/>
      <w:r w:rsidRPr="006C4F7D">
        <w:rPr>
          <w:rFonts w:ascii="Calibri" w:hAnsi="Calibri" w:cs="Calibri"/>
          <w:i/>
          <w:iCs/>
        </w:rPr>
        <w:t>)</w:t>
      </w:r>
    </w:p>
    <w:p w14:paraId="1A70EB48" w14:textId="77777777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</w:rPr>
        <w:t>·   </w:t>
      </w:r>
      <w:r w:rsidRPr="006C4F7D">
        <w:rPr>
          <w:rFonts w:ascii="Calibri" w:hAnsi="Calibri" w:cs="Calibri"/>
          <w:i/>
          <w:iCs/>
        </w:rPr>
        <w:t>Media analysis</w:t>
      </w:r>
    </w:p>
    <w:p w14:paraId="78FEF07C" w14:textId="77777777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</w:rPr>
        <w:t>·   </w:t>
      </w:r>
      <w:r w:rsidRPr="006C4F7D">
        <w:rPr>
          <w:rFonts w:ascii="Calibri" w:hAnsi="Calibri" w:cs="Calibri"/>
          <w:i/>
          <w:iCs/>
        </w:rPr>
        <w:t>Content analysis</w:t>
      </w:r>
    </w:p>
    <w:p w14:paraId="675CC240" w14:textId="77777777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</w:rPr>
        <w:t>·   </w:t>
      </w:r>
      <w:r w:rsidRPr="006C4F7D">
        <w:rPr>
          <w:rFonts w:ascii="Calibri" w:hAnsi="Calibri" w:cs="Calibri"/>
          <w:i/>
          <w:iCs/>
        </w:rPr>
        <w:t>Observations, visits, field reports</w:t>
      </w:r>
    </w:p>
    <w:p w14:paraId="6C94FF2B" w14:textId="77777777" w:rsidR="006C4F7D" w:rsidRPr="006C4F7D" w:rsidRDefault="006C4F7D" w:rsidP="00AE69F6">
      <w:pPr>
        <w:spacing w:after="0" w:line="240" w:lineRule="auto"/>
        <w:rPr>
          <w:rFonts w:ascii="Calibri" w:hAnsi="Calibri" w:cs="Calibri"/>
        </w:rPr>
      </w:pPr>
      <w:r w:rsidRPr="006C4F7D">
        <w:rPr>
          <w:rFonts w:ascii="Calibri" w:hAnsi="Calibri" w:cs="Calibri"/>
        </w:rPr>
        <w:t>·   </w:t>
      </w:r>
      <w:r w:rsidRPr="006C4F7D">
        <w:rPr>
          <w:rFonts w:ascii="Calibri" w:hAnsi="Calibri" w:cs="Calibri"/>
          <w:i/>
          <w:iCs/>
        </w:rPr>
        <w:t>Complaint reviews</w:t>
      </w:r>
    </w:p>
    <w:p w14:paraId="0E77C641" w14:textId="77777777" w:rsidR="006C4F7D" w:rsidRPr="006C4F7D" w:rsidRDefault="006C4F7D" w:rsidP="006C4F7D"/>
    <w:p w14:paraId="4F1AD28F" w14:textId="25997E3C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  <w:b/>
        </w:rPr>
        <w:t>Situation (4 points)</w:t>
      </w:r>
      <w:r w:rsidR="006C4F7D">
        <w:rPr>
          <w:rFonts w:ascii="Calibri" w:hAnsi="Calibri" w:cs="Calibri"/>
          <w:b/>
        </w:rPr>
        <w:t xml:space="preserve"> </w:t>
      </w:r>
      <w:r w:rsidR="006C4F7D" w:rsidRPr="006C4F7D">
        <w:rPr>
          <w:rFonts w:ascii="Calibri" w:hAnsi="Calibri" w:cs="Calibri"/>
          <w:bCs/>
        </w:rPr>
        <w:t>A PRSA situation analysis is the foundational, research-driven phase of public relations planning (often within the RPIE model: Research, Planning, Implementation, Evaluation) that assesses an organization's internal and external environment</w:t>
      </w:r>
      <w:r w:rsidR="006C4F7D" w:rsidRPr="006C4F7D">
        <w:rPr>
          <w:rFonts w:ascii="Calibri" w:hAnsi="Calibri" w:cs="Calibri"/>
          <w:bCs/>
        </w:rPr>
        <w:t>.</w:t>
      </w:r>
    </w:p>
    <w:p w14:paraId="530CA45F" w14:textId="77777777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</w:rPr>
        <w:t>4 = Excellent: Clearly defined problem/opportunity with strong context and relevance</w:t>
      </w:r>
      <w:r w:rsidRPr="00BA31EC">
        <w:rPr>
          <w:rFonts w:ascii="Calibri" w:hAnsi="Calibri" w:cs="Calibri"/>
        </w:rPr>
        <w:br/>
        <w:t>2 = Average: Somewhat defined but lacks clarity or depth</w:t>
      </w:r>
      <w:r w:rsidRPr="00BA31EC">
        <w:rPr>
          <w:rFonts w:ascii="Calibri" w:hAnsi="Calibri" w:cs="Calibri"/>
        </w:rPr>
        <w:br/>
        <w:t>0 = Needs Improvement: Not defined or unclear</w:t>
      </w:r>
    </w:p>
    <w:p w14:paraId="270AA3FC" w14:textId="77777777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  <w:b/>
        </w:rPr>
        <w:t>Use of Research (</w:t>
      </w:r>
      <w:r w:rsidRPr="00BA31EC">
        <w:rPr>
          <w:rFonts w:ascii="Calibri" w:hAnsi="Calibri" w:cs="Calibri"/>
          <w:b/>
        </w:rPr>
        <w:t>4</w:t>
      </w:r>
      <w:r w:rsidRPr="00BA31EC">
        <w:rPr>
          <w:rFonts w:ascii="Calibri" w:hAnsi="Calibri" w:cs="Calibri"/>
          <w:b/>
        </w:rPr>
        <w:t xml:space="preserve"> points)</w:t>
      </w:r>
    </w:p>
    <w:p w14:paraId="5E41BB5C" w14:textId="412E01C0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</w:rPr>
        <w:lastRenderedPageBreak/>
        <w:t>4 = Excellent: Research methods clearly identified (primary/secondary) and relevant</w:t>
      </w:r>
      <w:r w:rsidRPr="00BA31EC">
        <w:rPr>
          <w:rFonts w:ascii="Calibri" w:hAnsi="Calibri" w:cs="Calibri"/>
        </w:rPr>
        <w:br/>
        <w:t>2 = Average: Research mentioned</w:t>
      </w:r>
      <w:r w:rsidR="00BA31EC">
        <w:rPr>
          <w:rFonts w:ascii="Calibri" w:hAnsi="Calibri" w:cs="Calibri"/>
        </w:rPr>
        <w:t>,</w:t>
      </w:r>
      <w:r w:rsidRPr="00BA31EC">
        <w:rPr>
          <w:rFonts w:ascii="Calibri" w:hAnsi="Calibri" w:cs="Calibri"/>
        </w:rPr>
        <w:t xml:space="preserve"> but unclear or incomplete</w:t>
      </w:r>
      <w:r w:rsidRPr="00BA31EC">
        <w:rPr>
          <w:rFonts w:ascii="Calibri" w:hAnsi="Calibri" w:cs="Calibri"/>
        </w:rPr>
        <w:br/>
        <w:t>0 = Needs Improvement: No research identified</w:t>
      </w:r>
    </w:p>
    <w:p w14:paraId="1ABD96D6" w14:textId="77777777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  <w:b/>
        </w:rPr>
        <w:t>Types of Research (6 points)</w:t>
      </w:r>
    </w:p>
    <w:p w14:paraId="76503E1F" w14:textId="77777777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</w:rPr>
        <w:t>6 = Excellent: Strong connection between research and decisions</w:t>
      </w:r>
      <w:r w:rsidRPr="00BA31EC">
        <w:rPr>
          <w:rFonts w:ascii="Calibri" w:hAnsi="Calibri" w:cs="Calibri"/>
        </w:rPr>
        <w:br/>
        <w:t>3 = Average: Limited connection between research and decisions</w:t>
      </w:r>
      <w:r w:rsidRPr="00BA31EC">
        <w:rPr>
          <w:rFonts w:ascii="Calibri" w:hAnsi="Calibri" w:cs="Calibri"/>
        </w:rPr>
        <w:br/>
        <w:t>0 = Needs Improvement: No connection shown</w:t>
      </w:r>
    </w:p>
    <w:p w14:paraId="5C31BF4D" w14:textId="77BC8251" w:rsidR="006C4F7D" w:rsidRPr="00AC1249" w:rsidRDefault="005A5D3C" w:rsidP="006C4F7D">
      <w:r w:rsidRPr="00BA31EC">
        <w:rPr>
          <w:rFonts w:ascii="Calibri" w:hAnsi="Calibri" w:cs="Calibri"/>
          <w:b/>
        </w:rPr>
        <w:t>Research Impact (6 points)</w:t>
      </w:r>
      <w:r w:rsidR="006C4F7D">
        <w:rPr>
          <w:rFonts w:ascii="Calibri" w:hAnsi="Calibri" w:cs="Calibri"/>
          <w:b/>
        </w:rPr>
        <w:t xml:space="preserve"> </w:t>
      </w:r>
    </w:p>
    <w:p w14:paraId="708D8B6D" w14:textId="2AEC3754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</w:rPr>
        <w:t xml:space="preserve">6 = Excellent: </w:t>
      </w:r>
      <w:r w:rsidR="006C4F7D" w:rsidRPr="006C4F7D">
        <w:rPr>
          <w:rFonts w:ascii="Calibri" w:hAnsi="Calibri" w:cs="Calibri"/>
        </w:rPr>
        <w:t> Information is included on how research results affected the creation or implementation of project objectives, strategies or tactics</w:t>
      </w:r>
      <w:r w:rsidRPr="00BA31EC">
        <w:rPr>
          <w:rFonts w:ascii="Calibri" w:hAnsi="Calibri" w:cs="Calibri"/>
        </w:rPr>
        <w:br/>
        <w:t>3 = Average: Minimal evidence of impact</w:t>
      </w:r>
      <w:r w:rsidRPr="00BA31EC">
        <w:rPr>
          <w:rFonts w:ascii="Calibri" w:hAnsi="Calibri" w:cs="Calibri"/>
        </w:rPr>
        <w:br/>
        <w:t>0 = Needs Improvement: No demonstrated impact</w:t>
      </w:r>
    </w:p>
    <w:p w14:paraId="012ABDBA" w14:textId="77777777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</w:rPr>
        <w:t>Research Comments:</w:t>
      </w:r>
      <w:r w:rsidRPr="00BA31EC">
        <w:rPr>
          <w:rFonts w:ascii="Calibri" w:hAnsi="Calibri" w:cs="Calibri"/>
        </w:rPr>
        <w:br/>
        <w:t>________________________________________</w:t>
      </w:r>
      <w:r w:rsidRPr="00BA31EC">
        <w:rPr>
          <w:rFonts w:ascii="Calibri" w:hAnsi="Calibri" w:cs="Calibri"/>
        </w:rPr>
        <w:br/>
      </w:r>
    </w:p>
    <w:p w14:paraId="5FBD360D" w14:textId="77777777" w:rsidR="00023B44" w:rsidRPr="00BA31EC" w:rsidRDefault="005A5D3C" w:rsidP="008E0A41">
      <w:pPr>
        <w:pStyle w:val="Heading2"/>
      </w:pPr>
      <w:r w:rsidRPr="00BA31EC">
        <w:t>PLANNING (30 points max)</w:t>
      </w:r>
    </w:p>
    <w:p w14:paraId="53ACE172" w14:textId="70F80C57" w:rsidR="00F0726D" w:rsidRPr="00F0726D" w:rsidRDefault="00F0726D" w:rsidP="00F0726D">
      <w:pPr>
        <w:spacing w:after="120"/>
        <w:rPr>
          <w:rFonts w:ascii="Calibri" w:hAnsi="Calibri" w:cs="Calibri"/>
          <w:b/>
          <w:bCs/>
        </w:rPr>
      </w:pPr>
      <w:r w:rsidRPr="00F0726D">
        <w:rPr>
          <w:rFonts w:ascii="Calibri" w:hAnsi="Calibri" w:cs="Calibri"/>
          <w:b/>
          <w:bCs/>
        </w:rPr>
        <w:t>Audience (6 points)</w:t>
      </w:r>
      <w:r w:rsidR="00262217">
        <w:rPr>
          <w:rFonts w:ascii="Calibri" w:hAnsi="Calibri" w:cs="Calibri"/>
          <w:b/>
          <w:bCs/>
        </w:rPr>
        <w:t xml:space="preserve"> </w:t>
      </w:r>
      <w:r w:rsidR="00262217" w:rsidRPr="00AE69F6">
        <w:rPr>
          <w:rFonts w:ascii="Calibri" w:hAnsi="Calibri" w:cs="Calibri"/>
          <w:i/>
          <w:iCs/>
        </w:rPr>
        <w:t>PRSA defines the audience as key stakeholders, publics, or groups, including consumers, investors, and employees, who are targeted through strategic communication to build mutually beneficial relationships.</w:t>
      </w:r>
    </w:p>
    <w:p w14:paraId="2A51A19D" w14:textId="77777777" w:rsidR="00F0726D" w:rsidRPr="00F0726D" w:rsidRDefault="00F0726D" w:rsidP="00F0726D">
      <w:pPr>
        <w:spacing w:after="120"/>
        <w:rPr>
          <w:rFonts w:ascii="Calibri" w:hAnsi="Calibri" w:cs="Calibri"/>
        </w:rPr>
      </w:pPr>
      <w:r w:rsidRPr="00F0726D">
        <w:rPr>
          <w:rFonts w:ascii="Calibri" w:hAnsi="Calibri" w:cs="Calibri"/>
        </w:rPr>
        <w:t>6 = Excellent: Clearly defined, specific and appropriate audience(s) aligned with the situation</w:t>
      </w:r>
      <w:r w:rsidRPr="00F0726D">
        <w:rPr>
          <w:rFonts w:ascii="Calibri" w:hAnsi="Calibri" w:cs="Calibri"/>
        </w:rPr>
        <w:br/>
        <w:t>3 = Average: Audience identified but lacks specificity or clear alignment</w:t>
      </w:r>
      <w:r w:rsidRPr="00F0726D">
        <w:rPr>
          <w:rFonts w:ascii="Calibri" w:hAnsi="Calibri" w:cs="Calibri"/>
        </w:rPr>
        <w:br/>
        <w:t>0 = Needs Improvement: Audience not defined</w:t>
      </w:r>
    </w:p>
    <w:p w14:paraId="7A910C6E" w14:textId="6D89BCCB" w:rsidR="00F0726D" w:rsidRPr="00F0726D" w:rsidRDefault="00F0726D" w:rsidP="00F0726D">
      <w:pPr>
        <w:spacing w:after="120"/>
        <w:rPr>
          <w:rFonts w:ascii="Calibri" w:hAnsi="Calibri" w:cs="Calibri"/>
          <w:b/>
          <w:bCs/>
        </w:rPr>
      </w:pPr>
      <w:r w:rsidRPr="00F0726D">
        <w:rPr>
          <w:rFonts w:ascii="Calibri" w:hAnsi="Calibri" w:cs="Calibri"/>
          <w:b/>
          <w:bCs/>
        </w:rPr>
        <w:t>Goal (6 points)</w:t>
      </w:r>
      <w:r w:rsidR="00262217">
        <w:rPr>
          <w:rFonts w:ascii="Calibri" w:hAnsi="Calibri" w:cs="Calibri"/>
          <w:b/>
          <w:bCs/>
        </w:rPr>
        <w:t xml:space="preserve"> </w:t>
      </w:r>
      <w:r w:rsidR="00262217" w:rsidRPr="00AE69F6">
        <w:rPr>
          <w:rFonts w:ascii="Calibri" w:hAnsi="Calibri" w:cs="Calibri"/>
          <w:i/>
          <w:iCs/>
        </w:rPr>
        <w:t>A PRSA-aligned goal is a broad, aspirational statement of a desired, long-term outcome.</w:t>
      </w:r>
    </w:p>
    <w:p w14:paraId="2996E414" w14:textId="77777777" w:rsidR="00F0726D" w:rsidRPr="00F0726D" w:rsidRDefault="00F0726D" w:rsidP="00F0726D">
      <w:pPr>
        <w:spacing w:after="120"/>
        <w:rPr>
          <w:rFonts w:ascii="Calibri" w:hAnsi="Calibri" w:cs="Calibri"/>
        </w:rPr>
      </w:pPr>
      <w:r w:rsidRPr="00F0726D">
        <w:rPr>
          <w:rFonts w:ascii="Calibri" w:hAnsi="Calibri" w:cs="Calibri"/>
        </w:rPr>
        <w:t>6 = Excellent: Clear, strategic goal directly aligned to the situation</w:t>
      </w:r>
      <w:r w:rsidRPr="00F0726D">
        <w:rPr>
          <w:rFonts w:ascii="Calibri" w:hAnsi="Calibri" w:cs="Calibri"/>
        </w:rPr>
        <w:br/>
        <w:t>3 = Average: Goal present but lacks clarity or strong alignment</w:t>
      </w:r>
      <w:r w:rsidRPr="00F0726D">
        <w:rPr>
          <w:rFonts w:ascii="Calibri" w:hAnsi="Calibri" w:cs="Calibri"/>
        </w:rPr>
        <w:br/>
        <w:t>0 = Needs Improvement: No goal identified</w:t>
      </w:r>
    </w:p>
    <w:p w14:paraId="417B312C" w14:textId="546B314A" w:rsidR="00262217" w:rsidRPr="00262217" w:rsidRDefault="00F0726D" w:rsidP="00262217">
      <w:pPr>
        <w:spacing w:after="0" w:line="240" w:lineRule="auto"/>
        <w:rPr>
          <w:rFonts w:ascii="Calibri" w:hAnsi="Calibri" w:cs="Calibri"/>
          <w:i/>
          <w:iCs/>
        </w:rPr>
      </w:pPr>
      <w:r w:rsidRPr="00F0726D">
        <w:rPr>
          <w:rFonts w:ascii="Calibri" w:hAnsi="Calibri" w:cs="Calibri"/>
          <w:b/>
          <w:bCs/>
        </w:rPr>
        <w:t xml:space="preserve">Objectives (10 points) </w:t>
      </w:r>
      <w:r w:rsidRPr="00F0726D">
        <w:rPr>
          <w:rFonts w:ascii="Calibri" w:hAnsi="Calibri" w:cs="Calibri"/>
          <w:b/>
          <w:bCs/>
          <w:i/>
          <w:iCs/>
        </w:rPr>
        <w:t>(All objectives must be SMART)</w:t>
      </w:r>
      <w:r w:rsidR="00262217">
        <w:rPr>
          <w:rFonts w:ascii="Calibri" w:hAnsi="Calibri" w:cs="Calibri"/>
          <w:b/>
          <w:bCs/>
          <w:i/>
          <w:iCs/>
        </w:rPr>
        <w:t xml:space="preserve"> </w:t>
      </w:r>
      <w:r w:rsidR="00262217" w:rsidRPr="00262217">
        <w:rPr>
          <w:rFonts w:ascii="Calibri" w:hAnsi="Calibri" w:cs="Calibri"/>
          <w:i/>
          <w:iCs/>
        </w:rPr>
        <w:t>SMART Objective</w:t>
      </w:r>
      <w:r w:rsidR="00262217">
        <w:rPr>
          <w:rFonts w:ascii="Calibri" w:hAnsi="Calibri" w:cs="Calibri"/>
          <w:i/>
          <w:iCs/>
        </w:rPr>
        <w:t>s are s</w:t>
      </w:r>
      <w:r w:rsidR="00262217" w:rsidRPr="00262217">
        <w:rPr>
          <w:rFonts w:ascii="Calibri" w:hAnsi="Calibri" w:cs="Calibri"/>
          <w:i/>
          <w:iCs/>
        </w:rPr>
        <w:t>hort-term, actionable steps that define the exact audience, required change in behavior/attitude, and deadline</w:t>
      </w:r>
      <w:r w:rsidR="00262217" w:rsidRPr="00262217">
        <w:rPr>
          <w:rFonts w:ascii="Calibri" w:hAnsi="Calibri" w:cs="Calibri"/>
          <w:i/>
          <w:iCs/>
        </w:rPr>
        <w:t xml:space="preserve"> taken to achieve the goal. Objectives define how success is measured and are tied to results in the evaluation phase.</w:t>
      </w:r>
    </w:p>
    <w:p w14:paraId="2E1A31DD" w14:textId="77777777" w:rsidR="00262217" w:rsidRPr="00262217" w:rsidRDefault="00262217" w:rsidP="00262217">
      <w:pPr>
        <w:numPr>
          <w:ilvl w:val="0"/>
          <w:numId w:val="24"/>
        </w:numPr>
        <w:spacing w:after="0" w:line="240" w:lineRule="auto"/>
        <w:rPr>
          <w:rFonts w:ascii="Calibri" w:hAnsi="Calibri" w:cs="Calibri"/>
          <w:i/>
          <w:iCs/>
        </w:rPr>
      </w:pPr>
      <w:r w:rsidRPr="00262217">
        <w:rPr>
          <w:rFonts w:ascii="Calibri" w:hAnsi="Calibri" w:cs="Calibri"/>
          <w:i/>
          <w:iCs/>
        </w:rPr>
        <w:t>Specific: Action taken and audience involved.</w:t>
      </w:r>
    </w:p>
    <w:p w14:paraId="3DF7ACB3" w14:textId="77777777" w:rsidR="00262217" w:rsidRPr="00262217" w:rsidRDefault="00262217" w:rsidP="00262217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i/>
          <w:iCs/>
        </w:rPr>
      </w:pPr>
      <w:r w:rsidRPr="00262217">
        <w:rPr>
          <w:rFonts w:ascii="Calibri" w:hAnsi="Calibri" w:cs="Calibri"/>
          <w:i/>
          <w:iCs/>
        </w:rPr>
        <w:t>Measurable: Quantifiable metrics for progress.</w:t>
      </w:r>
    </w:p>
    <w:p w14:paraId="61A91875" w14:textId="77777777" w:rsidR="00262217" w:rsidRPr="00262217" w:rsidRDefault="00262217" w:rsidP="00262217">
      <w:pPr>
        <w:numPr>
          <w:ilvl w:val="0"/>
          <w:numId w:val="26"/>
        </w:numPr>
        <w:spacing w:after="0" w:line="240" w:lineRule="auto"/>
        <w:rPr>
          <w:rFonts w:ascii="Calibri" w:hAnsi="Calibri" w:cs="Calibri"/>
          <w:i/>
          <w:iCs/>
        </w:rPr>
      </w:pPr>
      <w:r w:rsidRPr="00262217">
        <w:rPr>
          <w:rFonts w:ascii="Calibri" w:hAnsi="Calibri" w:cs="Calibri"/>
          <w:i/>
          <w:iCs/>
        </w:rPr>
        <w:t>Attainable/Achievable: Realistic given resources.</w:t>
      </w:r>
    </w:p>
    <w:p w14:paraId="2F1C1AA5" w14:textId="77777777" w:rsidR="00262217" w:rsidRPr="00262217" w:rsidRDefault="00262217" w:rsidP="00262217">
      <w:pPr>
        <w:numPr>
          <w:ilvl w:val="0"/>
          <w:numId w:val="27"/>
        </w:numPr>
        <w:spacing w:after="0" w:line="240" w:lineRule="auto"/>
        <w:rPr>
          <w:rFonts w:ascii="Calibri" w:hAnsi="Calibri" w:cs="Calibri"/>
          <w:i/>
          <w:iCs/>
        </w:rPr>
      </w:pPr>
      <w:r w:rsidRPr="00262217">
        <w:rPr>
          <w:rFonts w:ascii="Calibri" w:hAnsi="Calibri" w:cs="Calibri"/>
          <w:i/>
          <w:iCs/>
        </w:rPr>
        <w:t>Relevant/Results-oriented: Aligns with organizational goals.</w:t>
      </w:r>
    </w:p>
    <w:p w14:paraId="6436F31F" w14:textId="77777777" w:rsidR="00262217" w:rsidRPr="00262217" w:rsidRDefault="00262217" w:rsidP="00262217">
      <w:pPr>
        <w:numPr>
          <w:ilvl w:val="0"/>
          <w:numId w:val="28"/>
        </w:numP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262217">
        <w:rPr>
          <w:rFonts w:ascii="Calibri" w:hAnsi="Calibri" w:cs="Calibri"/>
          <w:i/>
          <w:iCs/>
        </w:rPr>
        <w:t>Time-bound: A clear deadline</w:t>
      </w:r>
      <w:r w:rsidRPr="00262217">
        <w:rPr>
          <w:rFonts w:ascii="Calibri" w:hAnsi="Calibri" w:cs="Calibri"/>
          <w:b/>
          <w:bCs/>
          <w:i/>
          <w:iCs/>
        </w:rPr>
        <w:t>.</w:t>
      </w:r>
    </w:p>
    <w:p w14:paraId="00B59D0C" w14:textId="77777777" w:rsidR="00AE69F6" w:rsidRDefault="00AE69F6" w:rsidP="00F0726D">
      <w:pPr>
        <w:spacing w:after="120"/>
        <w:rPr>
          <w:rFonts w:ascii="Calibri" w:hAnsi="Calibri" w:cs="Calibri"/>
          <w:b/>
          <w:bCs/>
        </w:rPr>
      </w:pPr>
    </w:p>
    <w:p w14:paraId="0A90E872" w14:textId="5DCC1FE7" w:rsidR="00F0726D" w:rsidRPr="00F0726D" w:rsidRDefault="00AE69F6" w:rsidP="00AE69F6">
      <w:pPr>
        <w:spacing w:after="120"/>
        <w:rPr>
          <w:rFonts w:ascii="Calibri" w:hAnsi="Calibri" w:cs="Calibri"/>
        </w:rPr>
      </w:pPr>
      <w:r w:rsidRPr="00CB70C7">
        <w:rPr>
          <w:rFonts w:ascii="Calibri" w:hAnsi="Calibri" w:cs="Calibri"/>
          <w:b/>
          <w:bCs/>
        </w:rPr>
        <w:lastRenderedPageBreak/>
        <w:t>What we’re looking for:</w:t>
      </w:r>
      <w:r>
        <w:rPr>
          <w:rFonts w:ascii="Calibri" w:hAnsi="Calibri" w:cs="Calibri"/>
          <w:b/>
          <w:bCs/>
        </w:rPr>
        <w:t xml:space="preserve"> </w:t>
      </w:r>
      <w:r w:rsidR="00F0726D" w:rsidRPr="00F0726D">
        <w:rPr>
          <w:rFonts w:ascii="Calibri" w:hAnsi="Calibri" w:cs="Calibri"/>
        </w:rPr>
        <w:t>Clear, measurable objectives that directly support the goal and can be evaluated.</w:t>
      </w:r>
    </w:p>
    <w:p w14:paraId="74321323" w14:textId="77777777" w:rsidR="00F0726D" w:rsidRPr="00F0726D" w:rsidRDefault="00F0726D" w:rsidP="00F0726D">
      <w:p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>10 = Excellent:</w:t>
      </w:r>
    </w:p>
    <w:p w14:paraId="4015089F" w14:textId="0D283437" w:rsidR="00F0726D" w:rsidRPr="00F0726D" w:rsidRDefault="00F0726D" w:rsidP="00F0726D">
      <w:pPr>
        <w:numPr>
          <w:ilvl w:val="0"/>
          <w:numId w:val="16"/>
        </w:num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 xml:space="preserve">Two or more objectives </w:t>
      </w:r>
    </w:p>
    <w:p w14:paraId="01F88C9D" w14:textId="77777777" w:rsidR="00F0726D" w:rsidRPr="00F0726D" w:rsidRDefault="00F0726D" w:rsidP="00F0726D">
      <w:pPr>
        <w:numPr>
          <w:ilvl w:val="0"/>
          <w:numId w:val="16"/>
        </w:num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 xml:space="preserve">All objectives are clearly written as SMART (Specific, Measurable, Attainable, Relevant, Time-bound) </w:t>
      </w:r>
    </w:p>
    <w:p w14:paraId="37371623" w14:textId="77777777" w:rsidR="00F0726D" w:rsidRPr="00F0726D" w:rsidRDefault="00F0726D" w:rsidP="00F0726D">
      <w:pPr>
        <w:numPr>
          <w:ilvl w:val="0"/>
          <w:numId w:val="16"/>
        </w:num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 xml:space="preserve">Strong alignment to goal and evaluation </w:t>
      </w:r>
    </w:p>
    <w:p w14:paraId="575911E9" w14:textId="77777777" w:rsidR="00F0726D" w:rsidRPr="00F0726D" w:rsidRDefault="00F0726D" w:rsidP="00F0726D">
      <w:p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>6 = Average:</w:t>
      </w:r>
    </w:p>
    <w:p w14:paraId="0F10F648" w14:textId="77777777" w:rsidR="00F0726D" w:rsidRPr="00F0726D" w:rsidRDefault="00F0726D" w:rsidP="00F0726D">
      <w:pPr>
        <w:numPr>
          <w:ilvl w:val="0"/>
          <w:numId w:val="17"/>
        </w:num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 xml:space="preserve">At least one objective </w:t>
      </w:r>
    </w:p>
    <w:p w14:paraId="18C4EB72" w14:textId="77777777" w:rsidR="00F0726D" w:rsidRPr="00F0726D" w:rsidRDefault="00F0726D" w:rsidP="00F0726D">
      <w:pPr>
        <w:numPr>
          <w:ilvl w:val="0"/>
          <w:numId w:val="17"/>
        </w:num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 xml:space="preserve">Most objectives meet SMART criteria but may be missing 1–2 elements or clarity </w:t>
      </w:r>
    </w:p>
    <w:p w14:paraId="55892C3C" w14:textId="77777777" w:rsidR="00F0726D" w:rsidRPr="00F0726D" w:rsidRDefault="00F0726D" w:rsidP="00F0726D">
      <w:pPr>
        <w:numPr>
          <w:ilvl w:val="0"/>
          <w:numId w:val="17"/>
        </w:num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 xml:space="preserve">General alignment to goal </w:t>
      </w:r>
    </w:p>
    <w:p w14:paraId="0A72E001" w14:textId="77777777" w:rsidR="00F0726D" w:rsidRPr="00F0726D" w:rsidRDefault="00F0726D" w:rsidP="00F0726D">
      <w:p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>3 = Needs Improvement:</w:t>
      </w:r>
    </w:p>
    <w:p w14:paraId="7408308C" w14:textId="77777777" w:rsidR="00F0726D" w:rsidRPr="00F0726D" w:rsidRDefault="00F0726D" w:rsidP="00F0726D">
      <w:pPr>
        <w:numPr>
          <w:ilvl w:val="0"/>
          <w:numId w:val="18"/>
        </w:num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 xml:space="preserve">Objectives present but not written as SMART </w:t>
      </w:r>
    </w:p>
    <w:p w14:paraId="793B4ED0" w14:textId="77777777" w:rsidR="00F0726D" w:rsidRPr="00F0726D" w:rsidRDefault="00F0726D" w:rsidP="00F0726D">
      <w:pPr>
        <w:numPr>
          <w:ilvl w:val="0"/>
          <w:numId w:val="18"/>
        </w:num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 xml:space="preserve">Vague, difficult to measure, or not clearly tied to goal </w:t>
      </w:r>
    </w:p>
    <w:p w14:paraId="734B6763" w14:textId="77777777" w:rsidR="00F0726D" w:rsidRPr="00F0726D" w:rsidRDefault="00F0726D" w:rsidP="00F0726D">
      <w:p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>0 = Needs Improvement:</w:t>
      </w:r>
    </w:p>
    <w:p w14:paraId="2ECA3B79" w14:textId="77777777" w:rsidR="00F0726D" w:rsidRPr="00F0726D" w:rsidRDefault="00F0726D" w:rsidP="00F0726D">
      <w:pPr>
        <w:numPr>
          <w:ilvl w:val="0"/>
          <w:numId w:val="19"/>
        </w:numPr>
        <w:spacing w:after="0"/>
        <w:rPr>
          <w:rFonts w:ascii="Calibri" w:hAnsi="Calibri" w:cs="Calibri"/>
        </w:rPr>
      </w:pPr>
      <w:r w:rsidRPr="00F0726D">
        <w:rPr>
          <w:rFonts w:ascii="Calibri" w:hAnsi="Calibri" w:cs="Calibri"/>
        </w:rPr>
        <w:t xml:space="preserve">No objectives provided </w:t>
      </w:r>
    </w:p>
    <w:p w14:paraId="1F586A33" w14:textId="4D4C6725" w:rsidR="00F0726D" w:rsidRPr="00F0726D" w:rsidRDefault="00F0726D" w:rsidP="00F0726D">
      <w:pPr>
        <w:spacing w:after="120"/>
        <w:rPr>
          <w:rFonts w:ascii="Calibri" w:hAnsi="Calibri" w:cs="Calibri"/>
          <w:b/>
        </w:rPr>
      </w:pPr>
    </w:p>
    <w:p w14:paraId="7119B3EB" w14:textId="162B2076" w:rsidR="00F0726D" w:rsidRPr="00F0726D" w:rsidRDefault="00F0726D" w:rsidP="00F0726D">
      <w:pPr>
        <w:spacing w:after="120"/>
        <w:rPr>
          <w:rFonts w:ascii="Calibri" w:hAnsi="Calibri" w:cs="Calibri"/>
          <w:i/>
          <w:iCs/>
        </w:rPr>
      </w:pPr>
      <w:r w:rsidRPr="00F0726D">
        <w:rPr>
          <w:rFonts w:ascii="Calibri" w:hAnsi="Calibri" w:cs="Calibri"/>
          <w:b/>
          <w:bCs/>
        </w:rPr>
        <w:t>Strategies (8 points)</w:t>
      </w:r>
      <w:r w:rsidR="00AE69F6">
        <w:rPr>
          <w:rFonts w:ascii="Calibri" w:hAnsi="Calibri" w:cs="Calibri"/>
          <w:b/>
          <w:bCs/>
        </w:rPr>
        <w:t xml:space="preserve"> </w:t>
      </w:r>
      <w:r w:rsidR="00262217" w:rsidRPr="00262217">
        <w:rPr>
          <w:rFonts w:ascii="Calibri" w:hAnsi="Calibri" w:cs="Calibri"/>
          <w:i/>
          <w:iCs/>
        </w:rPr>
        <w:t xml:space="preserve">Strategy is </w:t>
      </w:r>
      <w:proofErr w:type="gramStart"/>
      <w:r w:rsidR="00262217" w:rsidRPr="00262217">
        <w:rPr>
          <w:rFonts w:ascii="Calibri" w:hAnsi="Calibri" w:cs="Calibri"/>
          <w:i/>
          <w:iCs/>
        </w:rPr>
        <w:t>the</w:t>
      </w:r>
      <w:proofErr w:type="gramEnd"/>
      <w:r w:rsidR="00262217" w:rsidRPr="00262217">
        <w:rPr>
          <w:rFonts w:ascii="Calibri" w:hAnsi="Calibri" w:cs="Calibri"/>
          <w:i/>
          <w:iCs/>
        </w:rPr>
        <w:t xml:space="preserve"> long-term, high-level plan designed to achieve a specific goal or vision ("what" you are doing)</w:t>
      </w:r>
      <w:r w:rsidR="00262217" w:rsidRPr="00262217">
        <w:rPr>
          <w:rFonts w:ascii="Calibri" w:hAnsi="Calibri" w:cs="Calibri"/>
          <w:i/>
          <w:iCs/>
        </w:rPr>
        <w:t xml:space="preserve">. </w:t>
      </w:r>
      <w:r w:rsidR="006C4F7D" w:rsidRPr="00262217">
        <w:rPr>
          <w:rFonts w:ascii="Calibri" w:hAnsi="Calibri" w:cs="Calibri"/>
          <w:i/>
          <w:iCs/>
        </w:rPr>
        <w:t>Strategies are action-oriented, aiming to engage the community and enhance reputation</w:t>
      </w:r>
      <w:r w:rsidRPr="00F0726D">
        <w:rPr>
          <w:rFonts w:ascii="Calibri" w:hAnsi="Calibri" w:cs="Calibri"/>
          <w:i/>
          <w:iCs/>
        </w:rPr>
        <w:t xml:space="preserve"> (not tactics).</w:t>
      </w:r>
    </w:p>
    <w:p w14:paraId="02182FF7" w14:textId="77777777" w:rsidR="00F0726D" w:rsidRPr="00F0726D" w:rsidRDefault="00F0726D" w:rsidP="00F0726D">
      <w:pPr>
        <w:spacing w:after="120"/>
        <w:rPr>
          <w:rFonts w:ascii="Calibri" w:hAnsi="Calibri" w:cs="Calibri"/>
        </w:rPr>
      </w:pPr>
      <w:r w:rsidRPr="00F0726D">
        <w:rPr>
          <w:rFonts w:ascii="Calibri" w:hAnsi="Calibri" w:cs="Calibri"/>
        </w:rPr>
        <w:t>8 = Excellent:</w:t>
      </w:r>
    </w:p>
    <w:p w14:paraId="74F4D84A" w14:textId="77777777" w:rsidR="00F0726D" w:rsidRPr="00F0726D" w:rsidRDefault="00F0726D" w:rsidP="00F0726D">
      <w:pPr>
        <w:numPr>
          <w:ilvl w:val="0"/>
          <w:numId w:val="20"/>
        </w:numPr>
        <w:spacing w:after="0"/>
        <w:rPr>
          <w:rFonts w:ascii="Calibri" w:hAnsi="Calibri" w:cs="Calibri"/>
          <w:bCs/>
        </w:rPr>
      </w:pPr>
      <w:r w:rsidRPr="00F0726D">
        <w:rPr>
          <w:rFonts w:ascii="Calibri" w:hAnsi="Calibri" w:cs="Calibri"/>
          <w:bCs/>
        </w:rPr>
        <w:t xml:space="preserve">Two or more strong strategies </w:t>
      </w:r>
    </w:p>
    <w:p w14:paraId="701A8C9D" w14:textId="77777777" w:rsidR="00F0726D" w:rsidRPr="00F0726D" w:rsidRDefault="00F0726D" w:rsidP="00F0726D">
      <w:pPr>
        <w:numPr>
          <w:ilvl w:val="0"/>
          <w:numId w:val="20"/>
        </w:numPr>
        <w:spacing w:after="0"/>
        <w:rPr>
          <w:rFonts w:ascii="Calibri" w:hAnsi="Calibri" w:cs="Calibri"/>
          <w:bCs/>
        </w:rPr>
      </w:pPr>
      <w:r w:rsidRPr="00F0726D">
        <w:rPr>
          <w:rFonts w:ascii="Calibri" w:hAnsi="Calibri" w:cs="Calibri"/>
          <w:bCs/>
        </w:rPr>
        <w:t xml:space="preserve">Clearly tied to objectives </w:t>
      </w:r>
    </w:p>
    <w:p w14:paraId="45914C02" w14:textId="77777777" w:rsidR="00F0726D" w:rsidRPr="00F0726D" w:rsidRDefault="00F0726D" w:rsidP="00F0726D">
      <w:pPr>
        <w:numPr>
          <w:ilvl w:val="0"/>
          <w:numId w:val="20"/>
        </w:numPr>
        <w:spacing w:after="0"/>
        <w:rPr>
          <w:rFonts w:ascii="Calibri" w:hAnsi="Calibri" w:cs="Calibri"/>
          <w:bCs/>
        </w:rPr>
      </w:pPr>
      <w:r w:rsidRPr="00F0726D">
        <w:rPr>
          <w:rFonts w:ascii="Calibri" w:hAnsi="Calibri" w:cs="Calibri"/>
          <w:bCs/>
        </w:rPr>
        <w:t xml:space="preserve">Demonstrates strategic thinking (the “why” behind the plan) </w:t>
      </w:r>
    </w:p>
    <w:p w14:paraId="721DD4FF" w14:textId="77777777" w:rsidR="00F0726D" w:rsidRPr="00F0726D" w:rsidRDefault="00F0726D" w:rsidP="00F0726D">
      <w:pPr>
        <w:spacing w:after="0"/>
        <w:rPr>
          <w:rFonts w:ascii="Calibri" w:hAnsi="Calibri" w:cs="Calibri"/>
          <w:bCs/>
        </w:rPr>
      </w:pPr>
      <w:r w:rsidRPr="00F0726D">
        <w:rPr>
          <w:rFonts w:ascii="Calibri" w:hAnsi="Calibri" w:cs="Calibri"/>
          <w:bCs/>
        </w:rPr>
        <w:t>5 = Average:</w:t>
      </w:r>
    </w:p>
    <w:p w14:paraId="7D812688" w14:textId="77777777" w:rsidR="00F0726D" w:rsidRPr="00F0726D" w:rsidRDefault="00F0726D" w:rsidP="00F0726D">
      <w:pPr>
        <w:numPr>
          <w:ilvl w:val="0"/>
          <w:numId w:val="21"/>
        </w:numPr>
        <w:spacing w:after="0"/>
        <w:rPr>
          <w:rFonts w:ascii="Calibri" w:hAnsi="Calibri" w:cs="Calibri"/>
          <w:bCs/>
        </w:rPr>
      </w:pPr>
      <w:r w:rsidRPr="00F0726D">
        <w:rPr>
          <w:rFonts w:ascii="Calibri" w:hAnsi="Calibri" w:cs="Calibri"/>
          <w:bCs/>
        </w:rPr>
        <w:t xml:space="preserve">At least one strategy </w:t>
      </w:r>
    </w:p>
    <w:p w14:paraId="5EB01ED3" w14:textId="77777777" w:rsidR="00F0726D" w:rsidRPr="00F0726D" w:rsidRDefault="00F0726D" w:rsidP="00F0726D">
      <w:pPr>
        <w:numPr>
          <w:ilvl w:val="0"/>
          <w:numId w:val="21"/>
        </w:numPr>
        <w:spacing w:after="0"/>
        <w:rPr>
          <w:rFonts w:ascii="Calibri" w:hAnsi="Calibri" w:cs="Calibri"/>
          <w:bCs/>
        </w:rPr>
      </w:pPr>
      <w:r w:rsidRPr="00F0726D">
        <w:rPr>
          <w:rFonts w:ascii="Calibri" w:hAnsi="Calibri" w:cs="Calibri"/>
          <w:bCs/>
        </w:rPr>
        <w:t xml:space="preserve">Some connection to objectives but lacks depth </w:t>
      </w:r>
    </w:p>
    <w:p w14:paraId="259B6264" w14:textId="77777777" w:rsidR="00F0726D" w:rsidRPr="00F0726D" w:rsidRDefault="00F0726D" w:rsidP="00F0726D">
      <w:pPr>
        <w:spacing w:after="0"/>
        <w:rPr>
          <w:rFonts w:ascii="Calibri" w:hAnsi="Calibri" w:cs="Calibri"/>
          <w:bCs/>
        </w:rPr>
      </w:pPr>
      <w:r w:rsidRPr="00F0726D">
        <w:rPr>
          <w:rFonts w:ascii="Calibri" w:hAnsi="Calibri" w:cs="Calibri"/>
          <w:bCs/>
        </w:rPr>
        <w:t>2 = Needs Improvement:</w:t>
      </w:r>
    </w:p>
    <w:p w14:paraId="551A52B8" w14:textId="77777777" w:rsidR="00F0726D" w:rsidRPr="00F0726D" w:rsidRDefault="00F0726D" w:rsidP="00F0726D">
      <w:pPr>
        <w:numPr>
          <w:ilvl w:val="0"/>
          <w:numId w:val="22"/>
        </w:numPr>
        <w:spacing w:after="0"/>
        <w:rPr>
          <w:rFonts w:ascii="Calibri" w:hAnsi="Calibri" w:cs="Calibri"/>
          <w:bCs/>
        </w:rPr>
      </w:pPr>
      <w:r w:rsidRPr="00F0726D">
        <w:rPr>
          <w:rFonts w:ascii="Calibri" w:hAnsi="Calibri" w:cs="Calibri"/>
          <w:bCs/>
        </w:rPr>
        <w:t xml:space="preserve">Weak, unclear, or </w:t>
      </w:r>
      <w:proofErr w:type="gramStart"/>
      <w:r w:rsidRPr="00F0726D">
        <w:rPr>
          <w:rFonts w:ascii="Calibri" w:hAnsi="Calibri" w:cs="Calibri"/>
          <w:bCs/>
        </w:rPr>
        <w:t>tactic</w:t>
      </w:r>
      <w:proofErr w:type="gramEnd"/>
      <w:r w:rsidRPr="00F0726D">
        <w:rPr>
          <w:rFonts w:ascii="Calibri" w:hAnsi="Calibri" w:cs="Calibri"/>
          <w:bCs/>
        </w:rPr>
        <w:t xml:space="preserve">-level thinking </w:t>
      </w:r>
    </w:p>
    <w:p w14:paraId="6DE4461E" w14:textId="77777777" w:rsidR="00F0726D" w:rsidRPr="00F0726D" w:rsidRDefault="00F0726D" w:rsidP="00F0726D">
      <w:pPr>
        <w:spacing w:after="0"/>
        <w:rPr>
          <w:rFonts w:ascii="Calibri" w:hAnsi="Calibri" w:cs="Calibri"/>
          <w:bCs/>
        </w:rPr>
      </w:pPr>
      <w:r w:rsidRPr="00F0726D">
        <w:rPr>
          <w:rFonts w:ascii="Calibri" w:hAnsi="Calibri" w:cs="Calibri"/>
          <w:bCs/>
        </w:rPr>
        <w:t>0 = Needs Improvement:</w:t>
      </w:r>
    </w:p>
    <w:p w14:paraId="6962CE9A" w14:textId="77777777" w:rsidR="00F0726D" w:rsidRPr="00F0726D" w:rsidRDefault="00F0726D" w:rsidP="00F0726D">
      <w:pPr>
        <w:numPr>
          <w:ilvl w:val="0"/>
          <w:numId w:val="23"/>
        </w:numPr>
        <w:spacing w:after="0"/>
        <w:rPr>
          <w:rFonts w:ascii="Calibri" w:hAnsi="Calibri" w:cs="Calibri"/>
          <w:bCs/>
        </w:rPr>
      </w:pPr>
      <w:r w:rsidRPr="00F0726D">
        <w:rPr>
          <w:rFonts w:ascii="Calibri" w:hAnsi="Calibri" w:cs="Calibri"/>
          <w:bCs/>
        </w:rPr>
        <w:t>No strategies provided</w:t>
      </w:r>
    </w:p>
    <w:p w14:paraId="32EF9CB5" w14:textId="77777777" w:rsidR="00F0726D" w:rsidRDefault="00F0726D" w:rsidP="00BA31EC">
      <w:pPr>
        <w:spacing w:after="120"/>
        <w:rPr>
          <w:rFonts w:ascii="Calibri" w:hAnsi="Calibri" w:cs="Calibri"/>
        </w:rPr>
      </w:pPr>
    </w:p>
    <w:p w14:paraId="4916A6E6" w14:textId="4127E7AD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</w:rPr>
        <w:t>Planning Comments:</w:t>
      </w:r>
      <w:r w:rsidRPr="00BA31EC">
        <w:rPr>
          <w:rFonts w:ascii="Calibri" w:hAnsi="Calibri" w:cs="Calibri"/>
        </w:rPr>
        <w:br/>
        <w:t>________________________________________</w:t>
      </w:r>
      <w:r w:rsidRPr="00BA31EC">
        <w:rPr>
          <w:rFonts w:ascii="Calibri" w:hAnsi="Calibri" w:cs="Calibri"/>
        </w:rPr>
        <w:br/>
      </w:r>
    </w:p>
    <w:p w14:paraId="1266FB2B" w14:textId="174F2C79" w:rsidR="00CB70C7" w:rsidRPr="00CB70C7" w:rsidRDefault="00CB70C7" w:rsidP="00F0726D">
      <w:pPr>
        <w:pStyle w:val="Heading2"/>
      </w:pPr>
      <w:r w:rsidRPr="00CB70C7">
        <w:t>IMPLEMENTATION (</w:t>
      </w:r>
      <w:r w:rsidR="00107273">
        <w:t>26</w:t>
      </w:r>
      <w:r w:rsidRPr="00CB70C7">
        <w:t xml:space="preserve"> points max)</w:t>
      </w:r>
    </w:p>
    <w:p w14:paraId="13BE51ED" w14:textId="4CC00F04" w:rsidR="00CB70C7" w:rsidRPr="00CB70C7" w:rsidRDefault="00CB70C7" w:rsidP="00CB70C7">
      <w:pPr>
        <w:spacing w:after="120"/>
        <w:rPr>
          <w:rFonts w:ascii="Calibri" w:hAnsi="Calibri" w:cs="Calibri"/>
          <w:b/>
          <w:bCs/>
        </w:rPr>
      </w:pPr>
      <w:r w:rsidRPr="00CB70C7">
        <w:rPr>
          <w:rFonts w:ascii="Calibri" w:hAnsi="Calibri" w:cs="Calibri"/>
          <w:b/>
          <w:bCs/>
        </w:rPr>
        <w:t>Timeline (</w:t>
      </w:r>
      <w:r w:rsidR="00F0726D">
        <w:rPr>
          <w:rFonts w:ascii="Calibri" w:hAnsi="Calibri" w:cs="Calibri"/>
          <w:b/>
          <w:bCs/>
        </w:rPr>
        <w:t>6</w:t>
      </w:r>
      <w:r w:rsidRPr="00CB70C7">
        <w:rPr>
          <w:rFonts w:ascii="Calibri" w:hAnsi="Calibri" w:cs="Calibri"/>
          <w:b/>
          <w:bCs/>
        </w:rPr>
        <w:t xml:space="preserve"> points)</w:t>
      </w:r>
    </w:p>
    <w:p w14:paraId="0759B882" w14:textId="77777777" w:rsidR="00CB70C7" w:rsidRPr="00CB70C7" w:rsidRDefault="00CB70C7" w:rsidP="00CB70C7">
      <w:pPr>
        <w:spacing w:after="120"/>
        <w:rPr>
          <w:rFonts w:ascii="Calibri" w:hAnsi="Calibri" w:cs="Calibri"/>
        </w:rPr>
      </w:pPr>
      <w:r w:rsidRPr="00CB70C7">
        <w:rPr>
          <w:rFonts w:ascii="Calibri" w:hAnsi="Calibri" w:cs="Calibri"/>
        </w:rPr>
        <w:lastRenderedPageBreak/>
        <w:t>2 = Excellent: Clear timeline provided, including planning, execution and evaluation phases</w:t>
      </w:r>
      <w:r w:rsidRPr="00CB70C7">
        <w:rPr>
          <w:rFonts w:ascii="Calibri" w:hAnsi="Calibri" w:cs="Calibri"/>
        </w:rPr>
        <w:br/>
        <w:t>0 = Needs Improvement: No timeline provided</w:t>
      </w:r>
    </w:p>
    <w:p w14:paraId="078E5236" w14:textId="0CF3797E" w:rsidR="00CB70C7" w:rsidRPr="00CB70C7" w:rsidRDefault="00CB70C7" w:rsidP="00CB70C7">
      <w:pPr>
        <w:spacing w:after="120"/>
        <w:rPr>
          <w:rFonts w:ascii="Calibri" w:hAnsi="Calibri" w:cs="Calibri"/>
          <w:b/>
          <w:bCs/>
        </w:rPr>
      </w:pPr>
      <w:r w:rsidRPr="00CB70C7">
        <w:rPr>
          <w:rFonts w:ascii="Calibri" w:hAnsi="Calibri" w:cs="Calibri"/>
          <w:b/>
          <w:bCs/>
        </w:rPr>
        <w:t>Tactics</w:t>
      </w:r>
      <w:r w:rsidR="00F0726D">
        <w:rPr>
          <w:rFonts w:ascii="Calibri" w:hAnsi="Calibri" w:cs="Calibri"/>
          <w:b/>
          <w:bCs/>
        </w:rPr>
        <w:t xml:space="preserve"> - </w:t>
      </w:r>
      <w:r w:rsidR="00AE69F6" w:rsidRPr="00CB70C7">
        <w:rPr>
          <w:rFonts w:ascii="Calibri" w:hAnsi="Calibri" w:cs="Calibri"/>
          <w:b/>
          <w:bCs/>
        </w:rPr>
        <w:t xml:space="preserve"> (</w:t>
      </w:r>
      <w:r w:rsidR="00AE69F6">
        <w:rPr>
          <w:rFonts w:ascii="Calibri" w:hAnsi="Calibri" w:cs="Calibri"/>
          <w:b/>
          <w:bCs/>
        </w:rPr>
        <w:t>10</w:t>
      </w:r>
      <w:r w:rsidR="00AE69F6" w:rsidRPr="00CB70C7">
        <w:rPr>
          <w:rFonts w:ascii="Calibri" w:hAnsi="Calibri" w:cs="Calibri"/>
          <w:b/>
          <w:bCs/>
        </w:rPr>
        <w:t xml:space="preserve"> points)</w:t>
      </w:r>
      <w:r w:rsidR="00AE69F6">
        <w:rPr>
          <w:rFonts w:ascii="Calibri" w:hAnsi="Calibri" w:cs="Calibri"/>
          <w:b/>
          <w:bCs/>
        </w:rPr>
        <w:t xml:space="preserve"> </w:t>
      </w:r>
      <w:r w:rsidR="006C4F7D" w:rsidRPr="00AE69F6">
        <w:rPr>
          <w:rFonts w:ascii="Calibri" w:hAnsi="Calibri" w:cs="Calibri"/>
          <w:i/>
          <w:iCs/>
        </w:rPr>
        <w:t>T</w:t>
      </w:r>
      <w:r w:rsidR="006C4F7D" w:rsidRPr="00AE69F6">
        <w:rPr>
          <w:rFonts w:ascii="Calibri" w:hAnsi="Calibri" w:cs="Calibri"/>
          <w:i/>
          <w:iCs/>
        </w:rPr>
        <w:t xml:space="preserve">actics are the specific activities </w:t>
      </w:r>
      <w:r w:rsidR="006C4F7D" w:rsidRPr="00AE69F6">
        <w:rPr>
          <w:rFonts w:ascii="Calibri" w:hAnsi="Calibri" w:cs="Calibri"/>
          <w:i/>
          <w:iCs/>
        </w:rPr>
        <w:t>conducted</w:t>
      </w:r>
      <w:r w:rsidR="006C4F7D" w:rsidRPr="00AE69F6">
        <w:rPr>
          <w:rFonts w:ascii="Calibri" w:hAnsi="Calibri" w:cs="Calibri"/>
          <w:i/>
          <w:iCs/>
        </w:rPr>
        <w:t xml:space="preserve"> to reach the objective.</w:t>
      </w:r>
    </w:p>
    <w:p w14:paraId="79F4A067" w14:textId="2421DA58" w:rsidR="00CB70C7" w:rsidRPr="00CB70C7" w:rsidRDefault="00AE69F6" w:rsidP="00CB70C7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CB70C7" w:rsidRPr="00CB70C7">
        <w:rPr>
          <w:rFonts w:ascii="Calibri" w:hAnsi="Calibri" w:cs="Calibri"/>
        </w:rPr>
        <w:t xml:space="preserve"> = Excellent: Five or more strong, well-aligned tactics</w:t>
      </w:r>
      <w:r w:rsidR="00CB70C7" w:rsidRPr="00CB70C7">
        <w:rPr>
          <w:rFonts w:ascii="Calibri" w:hAnsi="Calibri" w:cs="Calibri"/>
        </w:rPr>
        <w:br/>
        <w:t>6 = Average: Three to four tactics</w:t>
      </w:r>
      <w:r w:rsidR="00CB70C7" w:rsidRPr="00CB70C7">
        <w:rPr>
          <w:rFonts w:ascii="Calibri" w:hAnsi="Calibri" w:cs="Calibri"/>
        </w:rPr>
        <w:br/>
        <w:t>3 = Needs Improvement: One to two tactics</w:t>
      </w:r>
      <w:r w:rsidR="00CB70C7" w:rsidRPr="00CB70C7">
        <w:rPr>
          <w:rFonts w:ascii="Calibri" w:hAnsi="Calibri" w:cs="Calibri"/>
        </w:rPr>
        <w:br/>
        <w:t>0 = Needs Improvement: No tactics</w:t>
      </w:r>
    </w:p>
    <w:p w14:paraId="413D138F" w14:textId="1F6EEEFA" w:rsidR="00CB70C7" w:rsidRPr="00CB70C7" w:rsidRDefault="00CB70C7" w:rsidP="00AE69F6">
      <w:pPr>
        <w:spacing w:after="120"/>
        <w:rPr>
          <w:rFonts w:ascii="Calibri" w:hAnsi="Calibri" w:cs="Calibri"/>
          <w:b/>
          <w:bCs/>
        </w:rPr>
      </w:pPr>
      <w:r w:rsidRPr="00CB70C7">
        <w:rPr>
          <w:rFonts w:ascii="Calibri" w:hAnsi="Calibri" w:cs="Calibri"/>
          <w:b/>
          <w:bCs/>
        </w:rPr>
        <w:t>Resources (</w:t>
      </w:r>
      <w:r w:rsidR="00F0726D">
        <w:rPr>
          <w:rFonts w:ascii="Calibri" w:hAnsi="Calibri" w:cs="Calibri"/>
          <w:b/>
          <w:bCs/>
        </w:rPr>
        <w:t>10</w:t>
      </w:r>
      <w:r w:rsidRPr="00CB70C7">
        <w:rPr>
          <w:rFonts w:ascii="Calibri" w:hAnsi="Calibri" w:cs="Calibri"/>
          <w:b/>
          <w:bCs/>
        </w:rPr>
        <w:t xml:space="preserve"> points) </w:t>
      </w:r>
      <w:r w:rsidRPr="00CB70C7">
        <w:rPr>
          <w:rFonts w:ascii="Calibri" w:hAnsi="Calibri" w:cs="Calibri"/>
          <w:b/>
          <w:bCs/>
          <w:i/>
          <w:iCs/>
        </w:rPr>
        <w:t>(Combined: Budget + Use of Resources</w:t>
      </w:r>
      <w:r w:rsidR="00AE69F6">
        <w:rPr>
          <w:rFonts w:ascii="Calibri" w:hAnsi="Calibri" w:cs="Calibri"/>
          <w:b/>
          <w:bCs/>
          <w:i/>
          <w:iCs/>
        </w:rPr>
        <w:t xml:space="preserve"> </w:t>
      </w:r>
      <w:r w:rsidRPr="00CB70C7">
        <w:rPr>
          <w:rFonts w:ascii="Calibri" w:hAnsi="Calibri" w:cs="Calibri"/>
          <w:bCs/>
          <w:i/>
          <w:iCs/>
        </w:rPr>
        <w:t>How resources (financial, human, tools, partnerships) were allocated to execute the plan and support strategy and objectives.</w:t>
      </w:r>
      <w:r w:rsidR="00AE69F6" w:rsidRPr="00AE69F6">
        <w:rPr>
          <w:rFonts w:ascii="Calibri" w:hAnsi="Calibri" w:cs="Calibri"/>
          <w:bCs/>
          <w:i/>
          <w:iCs/>
        </w:rPr>
        <w:t xml:space="preserve"> </w:t>
      </w:r>
      <w:r w:rsidR="00AE69F6" w:rsidRPr="00AE69F6">
        <w:rPr>
          <w:rFonts w:ascii="Calibri" w:hAnsi="Calibri" w:cs="Calibri"/>
          <w:bCs/>
          <w:i/>
          <w:iCs/>
        </w:rPr>
        <w:t>Outline the costs, including personnel, materials, and potential third-party expense</w:t>
      </w:r>
      <w:r w:rsidR="00AE69F6" w:rsidRPr="00AE69F6">
        <w:rPr>
          <w:rFonts w:ascii="Calibri" w:hAnsi="Calibri" w:cs="Calibri"/>
          <w:bCs/>
        </w:rPr>
        <w:t>s.</w:t>
      </w:r>
    </w:p>
    <w:p w14:paraId="5F2421E6" w14:textId="77777777" w:rsidR="00CB70C7" w:rsidRPr="00CB70C7" w:rsidRDefault="00CB70C7" w:rsidP="00CB70C7">
      <w:pPr>
        <w:spacing w:after="120"/>
        <w:rPr>
          <w:rFonts w:ascii="Calibri" w:hAnsi="Calibri" w:cs="Calibri"/>
          <w:b/>
        </w:rPr>
      </w:pPr>
      <w:r w:rsidRPr="00CB70C7">
        <w:rPr>
          <w:rFonts w:ascii="Calibri" w:hAnsi="Calibri" w:cs="Calibri"/>
          <w:b/>
          <w:bCs/>
        </w:rPr>
        <w:t>10 = Excellent:</w:t>
      </w:r>
    </w:p>
    <w:p w14:paraId="0835634D" w14:textId="77777777" w:rsidR="00CB70C7" w:rsidRPr="00CB70C7" w:rsidRDefault="00CB70C7" w:rsidP="00CB70C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bCs/>
        </w:rPr>
      </w:pPr>
      <w:r w:rsidRPr="00CB70C7">
        <w:rPr>
          <w:rFonts w:ascii="Calibri" w:hAnsi="Calibri" w:cs="Calibri"/>
          <w:bCs/>
        </w:rPr>
        <w:t xml:space="preserve">Clear, thoughtful breakdown of resources (budget, staffing, tools, etc.) </w:t>
      </w:r>
    </w:p>
    <w:p w14:paraId="032F4649" w14:textId="77777777" w:rsidR="00CB70C7" w:rsidRPr="00CB70C7" w:rsidRDefault="00CB70C7" w:rsidP="00CB70C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bCs/>
        </w:rPr>
      </w:pPr>
      <w:r w:rsidRPr="00CB70C7">
        <w:rPr>
          <w:rFonts w:ascii="Calibri" w:hAnsi="Calibri" w:cs="Calibri"/>
          <w:bCs/>
        </w:rPr>
        <w:t xml:space="preserve">Strong connection between resources and execution of strategy/tactics </w:t>
      </w:r>
    </w:p>
    <w:p w14:paraId="47A812AB" w14:textId="77777777" w:rsidR="00CB70C7" w:rsidRPr="00CB70C7" w:rsidRDefault="00CB70C7" w:rsidP="00CB70C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bCs/>
        </w:rPr>
      </w:pPr>
      <w:r w:rsidRPr="00CB70C7">
        <w:rPr>
          <w:rFonts w:ascii="Calibri" w:hAnsi="Calibri" w:cs="Calibri"/>
          <w:bCs/>
        </w:rPr>
        <w:t xml:space="preserve">Demonstrates efficient and strategic use of resources </w:t>
      </w:r>
    </w:p>
    <w:p w14:paraId="15E11426" w14:textId="038144E7" w:rsidR="00CB70C7" w:rsidRPr="00CB70C7" w:rsidRDefault="00CB70C7" w:rsidP="00CB70C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bCs/>
        </w:rPr>
      </w:pPr>
      <w:r w:rsidRPr="00CB70C7">
        <w:rPr>
          <w:rFonts w:ascii="Calibri" w:hAnsi="Calibri" w:cs="Calibri"/>
          <w:bCs/>
        </w:rPr>
        <w:t xml:space="preserve">If </w:t>
      </w:r>
      <w:r>
        <w:rPr>
          <w:rFonts w:ascii="Calibri" w:hAnsi="Calibri" w:cs="Calibri"/>
          <w:bCs/>
        </w:rPr>
        <w:t xml:space="preserve">the </w:t>
      </w:r>
      <w:r w:rsidRPr="00CB70C7">
        <w:rPr>
          <w:rFonts w:ascii="Calibri" w:hAnsi="Calibri" w:cs="Calibri"/>
          <w:bCs/>
        </w:rPr>
        <w:t xml:space="preserve">exact budget is proprietary, </w:t>
      </w:r>
      <w:r>
        <w:rPr>
          <w:rFonts w:ascii="Calibri" w:hAnsi="Calibri" w:cs="Calibri"/>
          <w:bCs/>
        </w:rPr>
        <w:t xml:space="preserve">the </w:t>
      </w:r>
      <w:r w:rsidRPr="00CB70C7">
        <w:rPr>
          <w:rFonts w:ascii="Calibri" w:hAnsi="Calibri" w:cs="Calibri"/>
          <w:bCs/>
        </w:rPr>
        <w:t>submission clearly states this and provides</w:t>
      </w:r>
      <w:r>
        <w:rPr>
          <w:rFonts w:ascii="Calibri" w:hAnsi="Calibri" w:cs="Calibri"/>
          <w:bCs/>
        </w:rPr>
        <w:t xml:space="preserve"> </w:t>
      </w:r>
      <w:r w:rsidRPr="00CB70C7">
        <w:rPr>
          <w:rFonts w:ascii="Calibri" w:hAnsi="Calibri" w:cs="Calibri"/>
          <w:bCs/>
        </w:rPr>
        <w:t xml:space="preserve">alternative context (percentages, ranges, hours, or resource allocation) </w:t>
      </w:r>
    </w:p>
    <w:p w14:paraId="76CEC11B" w14:textId="77777777" w:rsidR="00CB70C7" w:rsidRPr="00CB70C7" w:rsidRDefault="00CB70C7" w:rsidP="00CB70C7">
      <w:pPr>
        <w:spacing w:after="120"/>
        <w:rPr>
          <w:rFonts w:ascii="Calibri" w:hAnsi="Calibri" w:cs="Calibri"/>
          <w:b/>
        </w:rPr>
      </w:pPr>
      <w:r w:rsidRPr="00CB70C7">
        <w:rPr>
          <w:rFonts w:ascii="Calibri" w:hAnsi="Calibri" w:cs="Calibri"/>
          <w:b/>
          <w:bCs/>
        </w:rPr>
        <w:t>7 = Average:</w:t>
      </w:r>
    </w:p>
    <w:p w14:paraId="74D317B3" w14:textId="77777777" w:rsidR="00CB70C7" w:rsidRPr="00CB70C7" w:rsidRDefault="00CB70C7" w:rsidP="00CB70C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bCs/>
        </w:rPr>
      </w:pPr>
      <w:r w:rsidRPr="00CB70C7">
        <w:rPr>
          <w:rFonts w:ascii="Calibri" w:hAnsi="Calibri" w:cs="Calibri"/>
          <w:bCs/>
        </w:rPr>
        <w:t xml:space="preserve">Some resource detail provided </w:t>
      </w:r>
    </w:p>
    <w:p w14:paraId="614127A2" w14:textId="77777777" w:rsidR="00CB70C7" w:rsidRPr="00CB70C7" w:rsidRDefault="00CB70C7" w:rsidP="00CB70C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bCs/>
        </w:rPr>
      </w:pPr>
      <w:r w:rsidRPr="00CB70C7">
        <w:rPr>
          <w:rFonts w:ascii="Calibri" w:hAnsi="Calibri" w:cs="Calibri"/>
          <w:bCs/>
        </w:rPr>
        <w:t xml:space="preserve">General connection to execution, but lacks depth or clarity </w:t>
      </w:r>
    </w:p>
    <w:p w14:paraId="1B9A6A90" w14:textId="77777777" w:rsidR="00CB70C7" w:rsidRPr="00CB70C7" w:rsidRDefault="00CB70C7" w:rsidP="00CB70C7">
      <w:pPr>
        <w:spacing w:after="120"/>
        <w:rPr>
          <w:rFonts w:ascii="Calibri" w:hAnsi="Calibri" w:cs="Calibri"/>
          <w:b/>
        </w:rPr>
      </w:pPr>
      <w:r w:rsidRPr="00CB70C7">
        <w:rPr>
          <w:rFonts w:ascii="Calibri" w:hAnsi="Calibri" w:cs="Calibri"/>
          <w:b/>
          <w:bCs/>
        </w:rPr>
        <w:t>4 = Needs Improvement:</w:t>
      </w:r>
    </w:p>
    <w:p w14:paraId="0DF6E1B2" w14:textId="77777777" w:rsidR="00CB70C7" w:rsidRPr="00CB70C7" w:rsidRDefault="00CB70C7" w:rsidP="00CB70C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bCs/>
        </w:rPr>
      </w:pPr>
      <w:r w:rsidRPr="00CB70C7">
        <w:rPr>
          <w:rFonts w:ascii="Calibri" w:hAnsi="Calibri" w:cs="Calibri"/>
          <w:bCs/>
        </w:rPr>
        <w:t xml:space="preserve">Minimal mention of resources </w:t>
      </w:r>
    </w:p>
    <w:p w14:paraId="533D12CD" w14:textId="77777777" w:rsidR="00CB70C7" w:rsidRPr="00CB70C7" w:rsidRDefault="00CB70C7" w:rsidP="00CB70C7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bCs/>
        </w:rPr>
      </w:pPr>
      <w:r w:rsidRPr="00CB70C7">
        <w:rPr>
          <w:rFonts w:ascii="Calibri" w:hAnsi="Calibri" w:cs="Calibri"/>
          <w:bCs/>
        </w:rPr>
        <w:t xml:space="preserve">Limited or unclear connection to execution </w:t>
      </w:r>
    </w:p>
    <w:p w14:paraId="69071198" w14:textId="77777777" w:rsidR="00CB70C7" w:rsidRPr="00CB70C7" w:rsidRDefault="00CB70C7" w:rsidP="00CB70C7">
      <w:pPr>
        <w:spacing w:after="120"/>
        <w:rPr>
          <w:rFonts w:ascii="Calibri" w:hAnsi="Calibri" w:cs="Calibri"/>
          <w:b/>
        </w:rPr>
      </w:pPr>
      <w:r w:rsidRPr="00CB70C7">
        <w:rPr>
          <w:rFonts w:ascii="Calibri" w:hAnsi="Calibri" w:cs="Calibri"/>
          <w:b/>
          <w:bCs/>
        </w:rPr>
        <w:t>0 = Needs Improvement:</w:t>
      </w:r>
    </w:p>
    <w:p w14:paraId="4F3AED3A" w14:textId="77777777" w:rsidR="00CB70C7" w:rsidRPr="00CB70C7" w:rsidRDefault="00CB70C7" w:rsidP="00CB70C7">
      <w:pPr>
        <w:numPr>
          <w:ilvl w:val="0"/>
          <w:numId w:val="13"/>
        </w:numPr>
        <w:spacing w:after="120"/>
        <w:rPr>
          <w:rFonts w:ascii="Calibri" w:hAnsi="Calibri" w:cs="Calibri"/>
          <w:bCs/>
        </w:rPr>
      </w:pPr>
      <w:r w:rsidRPr="00CB70C7">
        <w:rPr>
          <w:rFonts w:ascii="Calibri" w:hAnsi="Calibri" w:cs="Calibri"/>
          <w:bCs/>
        </w:rPr>
        <w:t xml:space="preserve">No resources or budget information provided </w:t>
      </w:r>
    </w:p>
    <w:p w14:paraId="56C0A542" w14:textId="5CD8F096" w:rsidR="00023B44" w:rsidRPr="00BA31EC" w:rsidRDefault="005A5D3C" w:rsidP="00F0726D">
      <w:pPr>
        <w:spacing w:after="120"/>
      </w:pPr>
      <w:r w:rsidRPr="00BA31EC">
        <w:rPr>
          <w:rFonts w:ascii="Calibri" w:hAnsi="Calibri" w:cs="Calibri"/>
        </w:rPr>
        <w:t>Implementation Comments:</w:t>
      </w:r>
      <w:r w:rsidRPr="00BA31EC">
        <w:rPr>
          <w:rFonts w:ascii="Calibri" w:hAnsi="Calibri" w:cs="Calibri"/>
        </w:rPr>
        <w:br/>
        <w:t>________________________________________</w:t>
      </w:r>
      <w:r w:rsidRPr="00BA31EC">
        <w:rPr>
          <w:rFonts w:ascii="Calibri" w:hAnsi="Calibri" w:cs="Calibri"/>
        </w:rPr>
        <w:br/>
      </w:r>
      <w:r w:rsidRPr="00F0726D">
        <w:rPr>
          <w:rStyle w:val="Heading2Char"/>
        </w:rPr>
        <w:t>EVALUATION (2</w:t>
      </w:r>
      <w:r w:rsidR="00107273">
        <w:rPr>
          <w:rStyle w:val="Heading2Char"/>
        </w:rPr>
        <w:t>4</w:t>
      </w:r>
      <w:r w:rsidRPr="00F0726D">
        <w:rPr>
          <w:rStyle w:val="Heading2Char"/>
        </w:rPr>
        <w:t xml:space="preserve"> points max)</w:t>
      </w:r>
    </w:p>
    <w:p w14:paraId="3790C405" w14:textId="2A7F861A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  <w:b/>
        </w:rPr>
        <w:t>Results vs Objectives (</w:t>
      </w:r>
      <w:r w:rsidR="00F0726D">
        <w:rPr>
          <w:rFonts w:ascii="Calibri" w:hAnsi="Calibri" w:cs="Calibri"/>
          <w:b/>
        </w:rPr>
        <w:t>10</w:t>
      </w:r>
      <w:r w:rsidRPr="00BA31EC">
        <w:rPr>
          <w:rFonts w:ascii="Calibri" w:hAnsi="Calibri" w:cs="Calibri"/>
          <w:b/>
        </w:rPr>
        <w:t xml:space="preserve"> points)</w:t>
      </w:r>
      <w:r w:rsidR="00AE69F6">
        <w:rPr>
          <w:rFonts w:ascii="Calibri" w:hAnsi="Calibri" w:cs="Calibri"/>
          <w:b/>
        </w:rPr>
        <w:t xml:space="preserve"> </w:t>
      </w:r>
      <w:r w:rsidR="00AE69F6" w:rsidRPr="00AE69F6">
        <w:rPr>
          <w:rFonts w:ascii="Calibri" w:hAnsi="Calibri" w:cs="Calibri"/>
          <w:bCs/>
          <w:i/>
          <w:iCs/>
        </w:rPr>
        <w:t>measures the effectiveness of a PR campaign, assessing whether SMART objectives were met and determining the ROI of tactics.</w:t>
      </w:r>
    </w:p>
    <w:p w14:paraId="4447F802" w14:textId="77777777" w:rsidR="00107273" w:rsidRDefault="00CB70C7" w:rsidP="00107273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5A5D3C" w:rsidRPr="00BA31EC">
        <w:rPr>
          <w:rFonts w:ascii="Calibri" w:hAnsi="Calibri" w:cs="Calibri"/>
        </w:rPr>
        <w:t xml:space="preserve"> = Excellent: All objectives evaluated and clearly tied to </w:t>
      </w:r>
      <w:r w:rsidR="00F0726D">
        <w:rPr>
          <w:rFonts w:ascii="Calibri" w:hAnsi="Calibri" w:cs="Calibri"/>
        </w:rPr>
        <w:t>objectives</w:t>
      </w:r>
      <w:r w:rsidR="005A5D3C" w:rsidRPr="00BA31EC">
        <w:rPr>
          <w:rFonts w:ascii="Calibri" w:hAnsi="Calibri" w:cs="Calibri"/>
        </w:rPr>
        <w:br/>
        <w:t>4 = Average: Two or more objectives evaluated</w:t>
      </w:r>
      <w:r w:rsidR="00F0726D">
        <w:rPr>
          <w:rFonts w:ascii="Calibri" w:hAnsi="Calibri" w:cs="Calibri"/>
        </w:rPr>
        <w:t xml:space="preserve"> and clearly tied to objectives</w:t>
      </w:r>
      <w:r w:rsidR="005A5D3C" w:rsidRPr="00BA31EC">
        <w:rPr>
          <w:rFonts w:ascii="Calibri" w:hAnsi="Calibri" w:cs="Calibri"/>
        </w:rPr>
        <w:br/>
        <w:t>2 = Needs Improvement: One objective evaluated</w:t>
      </w:r>
      <w:r w:rsidR="005A5D3C" w:rsidRPr="00BA31EC">
        <w:rPr>
          <w:rFonts w:ascii="Calibri" w:hAnsi="Calibri" w:cs="Calibri"/>
        </w:rPr>
        <w:br/>
        <w:t>0 = Needs Improvement: No evaluation</w:t>
      </w:r>
    </w:p>
    <w:p w14:paraId="32442B08" w14:textId="75D52977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  <w:b/>
        </w:rPr>
        <w:t>Measurement Methods (</w:t>
      </w:r>
      <w:r w:rsidR="00F0726D">
        <w:rPr>
          <w:rFonts w:ascii="Calibri" w:hAnsi="Calibri" w:cs="Calibri"/>
          <w:b/>
        </w:rPr>
        <w:t>6</w:t>
      </w:r>
      <w:r w:rsidRPr="00BA31EC">
        <w:rPr>
          <w:rFonts w:ascii="Calibri" w:hAnsi="Calibri" w:cs="Calibri"/>
          <w:b/>
        </w:rPr>
        <w:t xml:space="preserve"> points)</w:t>
      </w:r>
    </w:p>
    <w:p w14:paraId="7C339710" w14:textId="77777777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</w:rPr>
        <w:t>6 = Excellent: Clear and appropriate measurement methods defined</w:t>
      </w:r>
      <w:r w:rsidRPr="00BA31EC">
        <w:rPr>
          <w:rFonts w:ascii="Calibri" w:hAnsi="Calibri" w:cs="Calibri"/>
        </w:rPr>
        <w:br/>
        <w:t>4 = Average: Some methods defined</w:t>
      </w:r>
      <w:r w:rsidRPr="00BA31EC">
        <w:rPr>
          <w:rFonts w:ascii="Calibri" w:hAnsi="Calibri" w:cs="Calibri"/>
        </w:rPr>
        <w:br/>
        <w:t>2 = Needs Improvement: Minimal mention</w:t>
      </w:r>
      <w:r w:rsidRPr="00BA31EC">
        <w:rPr>
          <w:rFonts w:ascii="Calibri" w:hAnsi="Calibri" w:cs="Calibri"/>
        </w:rPr>
        <w:br/>
        <w:t>0 = Needs Improvement: No methods</w:t>
      </w:r>
    </w:p>
    <w:p w14:paraId="57B94790" w14:textId="77777777" w:rsidR="00107273" w:rsidRPr="00CB70C7" w:rsidRDefault="00107273" w:rsidP="00107273">
      <w:pPr>
        <w:spacing w:after="120"/>
        <w:rPr>
          <w:rFonts w:ascii="Calibri" w:hAnsi="Calibri" w:cs="Calibri"/>
          <w:b/>
          <w:bCs/>
        </w:rPr>
      </w:pPr>
      <w:r w:rsidRPr="00CB70C7">
        <w:rPr>
          <w:rFonts w:ascii="Calibri" w:hAnsi="Calibri" w:cs="Calibri"/>
          <w:b/>
          <w:bCs/>
        </w:rPr>
        <w:lastRenderedPageBreak/>
        <w:t>Overcoming Challenges (</w:t>
      </w:r>
      <w:r>
        <w:rPr>
          <w:rFonts w:ascii="Calibri" w:hAnsi="Calibri" w:cs="Calibri"/>
          <w:b/>
          <w:bCs/>
        </w:rPr>
        <w:t>4</w:t>
      </w:r>
      <w:r w:rsidRPr="00CB70C7">
        <w:rPr>
          <w:rFonts w:ascii="Calibri" w:hAnsi="Calibri" w:cs="Calibri"/>
          <w:b/>
          <w:bCs/>
        </w:rPr>
        <w:t xml:space="preserve"> points)</w:t>
      </w:r>
    </w:p>
    <w:p w14:paraId="79FB39D3" w14:textId="77777777" w:rsidR="00107273" w:rsidRPr="00CB70C7" w:rsidRDefault="00107273" w:rsidP="00107273">
      <w:pPr>
        <w:spacing w:after="120"/>
        <w:rPr>
          <w:rFonts w:ascii="Calibri" w:hAnsi="Calibri" w:cs="Calibri"/>
        </w:rPr>
      </w:pPr>
      <w:r w:rsidRPr="00CB70C7">
        <w:rPr>
          <w:rFonts w:ascii="Calibri" w:hAnsi="Calibri" w:cs="Calibri"/>
        </w:rPr>
        <w:t>10 = Excellent: Two or more meaningful challenges clearly identified with strong explanation of how they were addressed</w:t>
      </w:r>
      <w:r w:rsidRPr="00CB70C7">
        <w:rPr>
          <w:rFonts w:ascii="Calibri" w:hAnsi="Calibri" w:cs="Calibri"/>
        </w:rPr>
        <w:br/>
        <w:t>6 = Average: One challenge identified and addressed</w:t>
      </w:r>
      <w:r w:rsidRPr="00CB70C7">
        <w:rPr>
          <w:rFonts w:ascii="Calibri" w:hAnsi="Calibri" w:cs="Calibri"/>
        </w:rPr>
        <w:br/>
        <w:t>0 = Needs Improvement: No challenges described</w:t>
      </w:r>
    </w:p>
    <w:p w14:paraId="623733C0" w14:textId="4EA52A99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  <w:b/>
        </w:rPr>
        <w:t>Lessons Learned (</w:t>
      </w:r>
      <w:r w:rsidR="00CB70C7">
        <w:rPr>
          <w:rFonts w:ascii="Calibri" w:hAnsi="Calibri" w:cs="Calibri"/>
          <w:b/>
        </w:rPr>
        <w:t>4</w:t>
      </w:r>
      <w:r w:rsidRPr="00BA31EC">
        <w:rPr>
          <w:rFonts w:ascii="Calibri" w:hAnsi="Calibri" w:cs="Calibri"/>
          <w:b/>
        </w:rPr>
        <w:t xml:space="preserve"> points)</w:t>
      </w:r>
    </w:p>
    <w:p w14:paraId="7AC93F2A" w14:textId="1DF7AF6A" w:rsidR="00023B44" w:rsidRPr="00BA31EC" w:rsidRDefault="00CB70C7" w:rsidP="00BA31EC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5A5D3C" w:rsidRPr="00BA31EC">
        <w:rPr>
          <w:rFonts w:ascii="Calibri" w:hAnsi="Calibri" w:cs="Calibri"/>
        </w:rPr>
        <w:t xml:space="preserve"> = Excellent: Two or more meaningful lessons clearly explained</w:t>
      </w:r>
      <w:r w:rsidR="005A5D3C" w:rsidRPr="00BA31EC">
        <w:rPr>
          <w:rFonts w:ascii="Calibri" w:hAnsi="Calibri" w:cs="Calibri"/>
        </w:rPr>
        <w:br/>
      </w:r>
      <w:r>
        <w:rPr>
          <w:rFonts w:ascii="Calibri" w:hAnsi="Calibri" w:cs="Calibri"/>
        </w:rPr>
        <w:t>2</w:t>
      </w:r>
      <w:r w:rsidR="005A5D3C" w:rsidRPr="00BA31EC">
        <w:rPr>
          <w:rFonts w:ascii="Calibri" w:hAnsi="Calibri" w:cs="Calibri"/>
        </w:rPr>
        <w:t xml:space="preserve"> = Average: One lesson explained</w:t>
      </w:r>
      <w:r w:rsidR="005A5D3C" w:rsidRPr="00BA31EC">
        <w:rPr>
          <w:rFonts w:ascii="Calibri" w:hAnsi="Calibri" w:cs="Calibri"/>
        </w:rPr>
        <w:br/>
        <w:t>0 = Needs Improvement: No lessons provided</w:t>
      </w:r>
    </w:p>
    <w:p w14:paraId="1589161D" w14:textId="77777777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</w:rPr>
        <w:t>Evaluation Comments:</w:t>
      </w:r>
      <w:r w:rsidRPr="00BA31EC">
        <w:rPr>
          <w:rFonts w:ascii="Calibri" w:hAnsi="Calibri" w:cs="Calibri"/>
        </w:rPr>
        <w:br/>
        <w:t>________________________________________</w:t>
      </w:r>
      <w:r w:rsidRPr="00BA31EC">
        <w:rPr>
          <w:rFonts w:ascii="Calibri" w:hAnsi="Calibri" w:cs="Calibri"/>
        </w:rPr>
        <w:br/>
      </w:r>
    </w:p>
    <w:p w14:paraId="472200B8" w14:textId="77777777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  <w:b/>
        </w:rPr>
        <w:t>TOTAL SCORE: ______ / 100</w:t>
      </w:r>
    </w:p>
    <w:p w14:paraId="7E8276CB" w14:textId="77777777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  <w:b/>
        </w:rPr>
        <w:t>Overall Comments:</w:t>
      </w:r>
    </w:p>
    <w:p w14:paraId="6E1455C9" w14:textId="77777777" w:rsidR="00023B44" w:rsidRPr="00BA31EC" w:rsidRDefault="005A5D3C" w:rsidP="00BA31EC">
      <w:pPr>
        <w:spacing w:after="120"/>
        <w:rPr>
          <w:rFonts w:ascii="Calibri" w:hAnsi="Calibri" w:cs="Calibri"/>
        </w:rPr>
      </w:pPr>
      <w:r w:rsidRPr="00BA31EC">
        <w:rPr>
          <w:rFonts w:ascii="Calibri" w:hAnsi="Calibri" w:cs="Calibri"/>
        </w:rPr>
        <w:t>________________________________________</w:t>
      </w:r>
      <w:r w:rsidRPr="00BA31EC">
        <w:rPr>
          <w:rFonts w:ascii="Calibri" w:hAnsi="Calibri" w:cs="Calibri"/>
        </w:rPr>
        <w:br/>
        <w:t>________________________________________</w:t>
      </w:r>
      <w:r w:rsidRPr="00BA31EC">
        <w:rPr>
          <w:rFonts w:ascii="Calibri" w:hAnsi="Calibri" w:cs="Calibri"/>
        </w:rPr>
        <w:br/>
      </w:r>
    </w:p>
    <w:sectPr w:rsidR="00023B44" w:rsidRPr="00BA31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1D0301"/>
    <w:multiLevelType w:val="multilevel"/>
    <w:tmpl w:val="D5D4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5A135F"/>
    <w:multiLevelType w:val="multilevel"/>
    <w:tmpl w:val="9548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C848B3"/>
    <w:multiLevelType w:val="multilevel"/>
    <w:tmpl w:val="6612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274FF"/>
    <w:multiLevelType w:val="multilevel"/>
    <w:tmpl w:val="71C8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787F65"/>
    <w:multiLevelType w:val="multilevel"/>
    <w:tmpl w:val="4E84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85130C"/>
    <w:multiLevelType w:val="multilevel"/>
    <w:tmpl w:val="AEC8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9C6EC1"/>
    <w:multiLevelType w:val="multilevel"/>
    <w:tmpl w:val="7C78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2B1381"/>
    <w:multiLevelType w:val="multilevel"/>
    <w:tmpl w:val="D03A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C56CA"/>
    <w:multiLevelType w:val="multilevel"/>
    <w:tmpl w:val="9526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4F5F34"/>
    <w:multiLevelType w:val="multilevel"/>
    <w:tmpl w:val="0D9A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021D2"/>
    <w:multiLevelType w:val="multilevel"/>
    <w:tmpl w:val="6E6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803BBC"/>
    <w:multiLevelType w:val="multilevel"/>
    <w:tmpl w:val="95B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6E20AE"/>
    <w:multiLevelType w:val="multilevel"/>
    <w:tmpl w:val="DBB4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C54913"/>
    <w:multiLevelType w:val="multilevel"/>
    <w:tmpl w:val="4D56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941A0"/>
    <w:multiLevelType w:val="multilevel"/>
    <w:tmpl w:val="934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657460">
    <w:abstractNumId w:val="8"/>
  </w:num>
  <w:num w:numId="2" w16cid:durableId="30541854">
    <w:abstractNumId w:val="6"/>
  </w:num>
  <w:num w:numId="3" w16cid:durableId="1555853802">
    <w:abstractNumId w:val="5"/>
  </w:num>
  <w:num w:numId="4" w16cid:durableId="2093433256">
    <w:abstractNumId w:val="4"/>
  </w:num>
  <w:num w:numId="5" w16cid:durableId="290210785">
    <w:abstractNumId w:val="7"/>
  </w:num>
  <w:num w:numId="6" w16cid:durableId="1323922464">
    <w:abstractNumId w:val="3"/>
  </w:num>
  <w:num w:numId="7" w16cid:durableId="353044546">
    <w:abstractNumId w:val="2"/>
  </w:num>
  <w:num w:numId="8" w16cid:durableId="1228540657">
    <w:abstractNumId w:val="1"/>
  </w:num>
  <w:num w:numId="9" w16cid:durableId="29033557">
    <w:abstractNumId w:val="0"/>
  </w:num>
  <w:num w:numId="10" w16cid:durableId="1751925502">
    <w:abstractNumId w:val="11"/>
  </w:num>
  <w:num w:numId="11" w16cid:durableId="31149623">
    <w:abstractNumId w:val="18"/>
  </w:num>
  <w:num w:numId="12" w16cid:durableId="1914852630">
    <w:abstractNumId w:val="20"/>
  </w:num>
  <w:num w:numId="13" w16cid:durableId="719983142">
    <w:abstractNumId w:val="9"/>
  </w:num>
  <w:num w:numId="14" w16cid:durableId="1692804781">
    <w:abstractNumId w:val="21"/>
  </w:num>
  <w:num w:numId="15" w16cid:durableId="212665633">
    <w:abstractNumId w:val="22"/>
  </w:num>
  <w:num w:numId="16" w16cid:durableId="48382015">
    <w:abstractNumId w:val="17"/>
  </w:num>
  <w:num w:numId="17" w16cid:durableId="78986139">
    <w:abstractNumId w:val="10"/>
  </w:num>
  <w:num w:numId="18" w16cid:durableId="628246650">
    <w:abstractNumId w:val="23"/>
  </w:num>
  <w:num w:numId="19" w16cid:durableId="978344595">
    <w:abstractNumId w:val="16"/>
  </w:num>
  <w:num w:numId="20" w16cid:durableId="209001688">
    <w:abstractNumId w:val="12"/>
  </w:num>
  <w:num w:numId="21" w16cid:durableId="766925719">
    <w:abstractNumId w:val="19"/>
  </w:num>
  <w:num w:numId="22" w16cid:durableId="948048327">
    <w:abstractNumId w:val="13"/>
  </w:num>
  <w:num w:numId="23" w16cid:durableId="1027563840">
    <w:abstractNumId w:val="15"/>
  </w:num>
  <w:num w:numId="24" w16cid:durableId="47526997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115811544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117630665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203538344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876503035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B44"/>
    <w:rsid w:val="00034616"/>
    <w:rsid w:val="0006063C"/>
    <w:rsid w:val="00107273"/>
    <w:rsid w:val="0015074B"/>
    <w:rsid w:val="00262217"/>
    <w:rsid w:val="0029639D"/>
    <w:rsid w:val="00326F90"/>
    <w:rsid w:val="005A5D3C"/>
    <w:rsid w:val="006C4F7D"/>
    <w:rsid w:val="008E0A41"/>
    <w:rsid w:val="00AA1D8D"/>
    <w:rsid w:val="00AE69F6"/>
    <w:rsid w:val="00B47730"/>
    <w:rsid w:val="00BA31EC"/>
    <w:rsid w:val="00C31EAF"/>
    <w:rsid w:val="00CB0664"/>
    <w:rsid w:val="00CB70C7"/>
    <w:rsid w:val="00F0726D"/>
    <w:rsid w:val="00FB16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D197B"/>
  <w14:defaultImageDpi w14:val="300"/>
  <w15:docId w15:val="{DD97E4EE-1069-471B-A4FB-591F49FD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E6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kathie inplainsightllc.com</cp:lastModifiedBy>
  <cp:revision>6</cp:revision>
  <dcterms:created xsi:type="dcterms:W3CDTF">2013-12-23T23:15:00Z</dcterms:created>
  <dcterms:modified xsi:type="dcterms:W3CDTF">2026-03-31T22:46:00Z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bf2dd9a2-ef80-4012-942e-8d0fae571e9b</vt:lpwstr>
  </property>
</Properties>
</file>